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BA0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9EC50F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FA94B5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27CFCD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5BC277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4024A6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CAD0D7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BAAE76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C39D23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70315D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229B1E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A5C209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11C218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Final Modified Draft</w:t>
      </w:r>
    </w:p>
    <w:p w14:paraId="7D4FB8A1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36"/>
          <w:szCs w:val="36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spacing w:val="100"/>
          <w:sz w:val="36"/>
          <w:szCs w:val="36"/>
          <w:lang w:eastAsia="en-GB"/>
        </w:rPr>
        <w:t>London Salah Timetable 2026CE (1447/1448 Hijri)</w:t>
      </w:r>
    </w:p>
    <w:p w14:paraId="766AF53E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en-GB"/>
        </w:rPr>
      </w:pPr>
    </w:p>
    <w:p w14:paraId="004F3600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Prepared by: </w:t>
      </w:r>
      <w:r w:rsidRPr="0055369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London Salah Timetable Unified Ulama Committee</w:t>
      </w:r>
    </w:p>
    <w:p w14:paraId="79D755D2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</w:p>
    <w:p w14:paraId="55043F7E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1F04A3B6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100935EB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4C661FB5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04DB4A75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6BC42CF7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5FFDDDFD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293A203B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35F351CC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</w:p>
    <w:p w14:paraId="5295DB32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</w:p>
    <w:p w14:paraId="5A06F011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</w:p>
    <w:p w14:paraId="5734B363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1BD2B66F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7DAD6F27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018E192B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43682C9C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0E843A09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01B336A7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53444DCE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BA70F" wp14:editId="4B248F17">
                <wp:simplePos x="0" y="0"/>
                <wp:positionH relativeFrom="column">
                  <wp:posOffset>1038225</wp:posOffset>
                </wp:positionH>
                <wp:positionV relativeFrom="paragraph">
                  <wp:posOffset>97790</wp:posOffset>
                </wp:positionV>
                <wp:extent cx="3829050" cy="259715"/>
                <wp:effectExtent l="0" t="1270" r="0" b="0"/>
                <wp:wrapNone/>
                <wp:docPr id="8282925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29B8C" w14:textId="77777777" w:rsidR="0055369C" w:rsidRDefault="0055369C" w:rsidP="0055369C">
                            <w:r w:rsidRPr="00A16C9A">
                              <w:rPr>
                                <w:b/>
                                <w:bCs/>
                                <w:color w:val="000000"/>
                              </w:rPr>
                              <w:t>For more information contact: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A16C9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0207 790 </w:t>
                            </w:r>
                            <w:proofErr w:type="gramStart"/>
                            <w:r w:rsidRPr="00A16C9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5166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6C9A">
                              <w:rPr>
                                <w:color w:val="000000"/>
                                <w:sz w:val="20"/>
                                <w:szCs w:val="20"/>
                              </w:rPr>
                              <w:t>0207 247 3787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45BA7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.75pt;margin-top:7.7pt;width:301.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" filled="f" stroked="f">
                <v:textbox>
                  <w:txbxContent>
                    <w:p w14:paraId="7FD29B8C" w14:textId="77777777" w:rsidR="0055369C" w:rsidRDefault="0055369C" w:rsidP="0055369C">
                      <w:r w:rsidRPr="00A16C9A">
                        <w:rPr>
                          <w:b/>
                          <w:bCs/>
                          <w:color w:val="000000"/>
                        </w:rPr>
                        <w:t>For more information contact: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A16C9A">
                        <w:rPr>
                          <w:color w:val="000000"/>
                          <w:sz w:val="20"/>
                          <w:szCs w:val="20"/>
                        </w:rPr>
                        <w:t xml:space="preserve">0207 790 </w:t>
                      </w:r>
                      <w:proofErr w:type="gramStart"/>
                      <w:r w:rsidRPr="00A16C9A">
                        <w:rPr>
                          <w:color w:val="000000"/>
                          <w:sz w:val="20"/>
                          <w:szCs w:val="20"/>
                        </w:rPr>
                        <w:t xml:space="preserve">5166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or</w:t>
                      </w:r>
                      <w:proofErr w:type="gramEnd"/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16C9A">
                        <w:rPr>
                          <w:color w:val="000000"/>
                          <w:sz w:val="20"/>
                          <w:szCs w:val="20"/>
                        </w:rPr>
                        <w:t>0207 247 3787</w:t>
                      </w:r>
                    </w:p>
                  </w:txbxContent>
                </v:textbox>
              </v:shape>
            </w:pict>
          </mc:Fallback>
        </mc:AlternateContent>
      </w:r>
    </w:p>
    <w:p w14:paraId="7E69A6F6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36371504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</w:p>
    <w:p w14:paraId="7A2E18C9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  <w:sectPr w:rsidR="0055369C" w:rsidRPr="0055369C" w:rsidSect="0055369C">
          <w:headerReference w:type="default" r:id="rId7"/>
          <w:footerReference w:type="default" r:id="rId8"/>
          <w:pgSz w:w="11906" w:h="16838" w:code="9"/>
          <w:pgMar w:top="1440" w:right="1440" w:bottom="851" w:left="1440" w:header="397" w:footer="227" w:gutter="0"/>
          <w:cols w:space="708"/>
          <w:titlePg/>
          <w:docGrid w:linePitch="360"/>
        </w:sectPr>
      </w:pPr>
    </w:p>
    <w:p w14:paraId="5579CB28" w14:textId="77777777" w:rsidR="0055369C" w:rsidRPr="0055369C" w:rsidRDefault="0055369C" w:rsidP="0055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GB"/>
        </w:rPr>
        <w:lastRenderedPageBreak/>
        <w:t>London Salah Timetable 2026</w:t>
      </w:r>
    </w:p>
    <w:p w14:paraId="3C73AC5A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A7C4F9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>|January 2026 CE | Rajab &amp; Shaban 1447 Hijri</w:t>
      </w:r>
    </w:p>
    <w:p w14:paraId="0B3C5ADA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193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95"/>
        <w:gridCol w:w="876"/>
        <w:gridCol w:w="962"/>
        <w:gridCol w:w="960"/>
        <w:gridCol w:w="960"/>
        <w:gridCol w:w="960"/>
        <w:gridCol w:w="1100"/>
        <w:gridCol w:w="960"/>
      </w:tblGrid>
      <w:tr w:rsidR="0055369C" w:rsidRPr="0055369C" w14:paraId="03F8131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576213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FE5AB9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8F409C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5272BC5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AC70BA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4117769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C2C4B41" w14:textId="4830492C" w:rsidR="0055369C" w:rsidRPr="0055369C" w:rsidRDefault="00AE37B4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6E6DD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A4FC765" w14:textId="7530DE4B" w:rsidR="0055369C" w:rsidRPr="0055369C" w:rsidRDefault="00AE37B4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r w:rsidR="006E6DD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6E6DD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6E6DD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1A12BCF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F1A6DEF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55369C" w:rsidRPr="0055369C" w14:paraId="3283C35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F63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263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01-Jan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5A87" w14:textId="7D14621C" w:rsidR="0055369C" w:rsidRPr="0055369C" w:rsidRDefault="00CA0808" w:rsidP="00CA08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Rajab            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CB61" w14:textId="1E14ED88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1604" w14:textId="1AFF2622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D75FC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7A2E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155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BA9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1D9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5:20</w:t>
            </w:r>
          </w:p>
        </w:tc>
      </w:tr>
      <w:tr w:rsidR="0055369C" w:rsidRPr="0055369C" w14:paraId="3AE7D6B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9646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E8D8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02-Jan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93FE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5470D" w14:textId="23E94F14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39829" w14:textId="49669BB3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913FF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F2C1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A330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4B63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F1C9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5:21</w:t>
            </w:r>
          </w:p>
        </w:tc>
      </w:tr>
      <w:tr w:rsidR="0055369C" w:rsidRPr="0055369C" w14:paraId="26901E2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335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982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03-Jan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DA4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7B8E" w14:textId="488B6F7B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5E568" w14:textId="00700875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BE930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7CD7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1:48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2E8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E20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23B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5:22</w:t>
            </w:r>
          </w:p>
        </w:tc>
      </w:tr>
      <w:tr w:rsidR="0055369C" w:rsidRPr="0055369C" w14:paraId="7829668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0BD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285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04-Jan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770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AF44" w14:textId="2840AAE2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6A33D" w14:textId="65012F97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41255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4DB4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B6B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CA3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BF9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5:23</w:t>
            </w:r>
          </w:p>
        </w:tc>
      </w:tr>
      <w:tr w:rsidR="0055369C" w:rsidRPr="0055369C" w14:paraId="2321760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54F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597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05-Jan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7DA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4651" w14:textId="53E87AD7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5DA2" w14:textId="798BB1CF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5B8E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B12A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6F1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FFE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0BE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5:24</w:t>
            </w:r>
          </w:p>
        </w:tc>
      </w:tr>
      <w:tr w:rsidR="0055369C" w:rsidRPr="0055369C" w14:paraId="6545219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BD3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F34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06-Jan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02E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0135" w14:textId="18BD62AC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04F4" w14:textId="7F31447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8CF0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CC7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A12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6B8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0F2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5:26</w:t>
            </w:r>
          </w:p>
        </w:tc>
      </w:tr>
      <w:tr w:rsidR="0055369C" w:rsidRPr="0055369C" w14:paraId="5982E3E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0F2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1F6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07-Jan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B2E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1537" w14:textId="347F2EC9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7B0A7" w14:textId="201C633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90D00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9DAC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C19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FCE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CA9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5:27</w:t>
            </w:r>
          </w:p>
        </w:tc>
      </w:tr>
      <w:tr w:rsidR="0055369C" w:rsidRPr="0055369C" w14:paraId="346542D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840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588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08-Jan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336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894E" w14:textId="0E32A7BE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201F" w14:textId="7C173B0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D143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2CD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303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999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964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5:28</w:t>
            </w:r>
          </w:p>
        </w:tc>
      </w:tr>
      <w:tr w:rsidR="0055369C" w:rsidRPr="0055369C" w14:paraId="55C6308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232E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7D15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09-Jan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6AF0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570C4" w14:textId="4859EBE1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3E526" w14:textId="224053A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FAA36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B2333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2164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D49F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C6D3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5:29</w:t>
            </w:r>
          </w:p>
        </w:tc>
      </w:tr>
      <w:tr w:rsidR="0055369C" w:rsidRPr="0055369C" w14:paraId="19EB456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A78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61C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10-Jan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DB4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ED0B" w14:textId="3CBAF7FF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29131" w14:textId="18D6454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8E89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5A0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1:55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731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5FC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F2A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5:31</w:t>
            </w:r>
          </w:p>
        </w:tc>
      </w:tr>
      <w:tr w:rsidR="0055369C" w:rsidRPr="0055369C" w14:paraId="24EBF5F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DAE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C38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F6B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B5ED" w14:textId="6BC8C2A2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73112" w14:textId="6F2B6D55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24FA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00B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913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082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EFE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5:32</w:t>
            </w:r>
          </w:p>
        </w:tc>
      </w:tr>
      <w:tr w:rsidR="0055369C" w:rsidRPr="0055369C" w14:paraId="2513A98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FEA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A15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20B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BB3D" w14:textId="0FDFA842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5D3D3" w14:textId="700E41D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C162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BD9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10C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1C3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9B9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5:34</w:t>
            </w:r>
          </w:p>
        </w:tc>
      </w:tr>
      <w:tr w:rsidR="0055369C" w:rsidRPr="0055369C" w14:paraId="05BE5E3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34B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7C2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505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E1BB" w14:textId="12469291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A683" w14:textId="6E01184B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2D8D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7812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FF9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0E6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B8B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5:35</w:t>
            </w:r>
          </w:p>
        </w:tc>
      </w:tr>
      <w:tr w:rsidR="0055369C" w:rsidRPr="0055369C" w14:paraId="5FE5E48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F325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B9F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205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6B24" w14:textId="38718D0F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801E5" w14:textId="3B0DD5D4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D826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D64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3D6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847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C65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5:37</w:t>
            </w:r>
          </w:p>
        </w:tc>
      </w:tr>
      <w:tr w:rsidR="0055369C" w:rsidRPr="0055369C" w14:paraId="071D8FA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AD1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1EF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2B9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5649" w14:textId="773D3DC1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4E49E" w14:textId="1CD1051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360C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BB43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D4A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DAC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97C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5:38</w:t>
            </w:r>
          </w:p>
        </w:tc>
      </w:tr>
      <w:tr w:rsidR="0055369C" w:rsidRPr="0055369C" w14:paraId="6509A23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BEC8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CE29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E5B08" w14:textId="69E74F7D" w:rsidR="0055369C" w:rsidRPr="0055369C" w:rsidRDefault="00AC6D96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Isra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              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70C02" w14:textId="037715FE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49B38" w14:textId="19BD7D2E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337BC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133C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B232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0067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54D7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5:40</w:t>
            </w:r>
          </w:p>
        </w:tc>
      </w:tr>
      <w:tr w:rsidR="0055369C" w:rsidRPr="0055369C" w14:paraId="661D133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566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696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17-Jan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8E0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74E4" w14:textId="0A9374F0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11A35" w14:textId="1578132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732C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E53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2:04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27C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F11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BE5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5:41</w:t>
            </w:r>
          </w:p>
        </w:tc>
      </w:tr>
      <w:tr w:rsidR="0055369C" w:rsidRPr="0055369C" w14:paraId="6A01B9A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CA2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CAE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E0A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0728" w14:textId="55F9CF7D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69BD" w14:textId="3A844112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25A3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DE2C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05B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2A9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EF0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5:43</w:t>
            </w:r>
          </w:p>
        </w:tc>
      </w:tr>
      <w:tr w:rsidR="0055369C" w:rsidRPr="0055369C" w14:paraId="631391C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0FA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B7F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267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C752" w14:textId="6B99C001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8D33" w14:textId="7EC13151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0B37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E98B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695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F5F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F52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5:45</w:t>
            </w:r>
          </w:p>
        </w:tc>
      </w:tr>
      <w:tr w:rsidR="0055369C" w:rsidRPr="0055369C" w14:paraId="3AE7382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989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F17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FBF6" w14:textId="4FF39CC8" w:rsidR="0055369C" w:rsidRPr="0055369C" w:rsidRDefault="00CE5B55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Shaban           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F078" w14:textId="0467DF27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61F35" w14:textId="548DF233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88189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EE49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3E6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1E7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3FF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5:46</w:t>
            </w:r>
          </w:p>
        </w:tc>
      </w:tr>
      <w:tr w:rsidR="0055369C" w:rsidRPr="0055369C" w14:paraId="1439837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FE3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4E9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8D3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48F3" w14:textId="1FE88727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6878B" w14:textId="64917F71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2A9D3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FA69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726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8E6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7C4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5:48</w:t>
            </w:r>
          </w:p>
        </w:tc>
      </w:tr>
      <w:tr w:rsidR="0055369C" w:rsidRPr="0055369C" w14:paraId="33E36FE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282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4C0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CB3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BD91" w14:textId="3695AE8C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4538B" w14:textId="3CD307F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5DC9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E96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AAC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F9F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C5B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5:50</w:t>
            </w:r>
          </w:p>
        </w:tc>
      </w:tr>
      <w:tr w:rsidR="0055369C" w:rsidRPr="0055369C" w14:paraId="738F8E7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968E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B552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E286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01D6E" w14:textId="2756005C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5D908" w14:textId="06E64B02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C3DA1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2FB41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D9DF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2E7A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DA4F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5:51</w:t>
            </w:r>
          </w:p>
        </w:tc>
      </w:tr>
      <w:tr w:rsidR="0055369C" w:rsidRPr="0055369C" w14:paraId="3E774B4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940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26D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24-Jan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A65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55D0" w14:textId="2958988C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BFB74" w14:textId="4BD833E3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A8AB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BA19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2:14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1C8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8A3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112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5:53</w:t>
            </w:r>
          </w:p>
        </w:tc>
      </w:tr>
      <w:tr w:rsidR="0055369C" w:rsidRPr="0055369C" w14:paraId="0961480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C687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D37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DBA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E106" w14:textId="478BD05C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A97D8" w14:textId="404B7317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00C4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5B8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272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E11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C68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5:55</w:t>
            </w:r>
          </w:p>
        </w:tc>
      </w:tr>
      <w:tr w:rsidR="0055369C" w:rsidRPr="0055369C" w14:paraId="730C439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6C4F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0F0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806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4CCE" w14:textId="29693FA2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9319B" w14:textId="298B1B37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50FF0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2D07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2BD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260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B55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5:57</w:t>
            </w:r>
          </w:p>
        </w:tc>
      </w:tr>
      <w:tr w:rsidR="0055369C" w:rsidRPr="0055369C" w14:paraId="4FBBC14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E87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441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3A4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0B9C" w14:textId="59C53A74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2F65" w14:textId="589FC8FF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E19B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947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67C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64D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1EE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5:58</w:t>
            </w:r>
          </w:p>
        </w:tc>
      </w:tr>
      <w:tr w:rsidR="0055369C" w:rsidRPr="0055369C" w14:paraId="0D97B1B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0167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B30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ADB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01FA" w14:textId="7E605698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9B740" w14:textId="04EECB7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7ED8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9D93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C1E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A3C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B46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6:00</w:t>
            </w:r>
          </w:p>
        </w:tc>
      </w:tr>
      <w:tr w:rsidR="0055369C" w:rsidRPr="0055369C" w14:paraId="1B89E19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E0C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BCB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753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1DDD" w14:textId="50E6F8FB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17630" w14:textId="57FF314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FCD2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2AF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03A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C61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970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6:02</w:t>
            </w:r>
          </w:p>
        </w:tc>
      </w:tr>
      <w:tr w:rsidR="0055369C" w:rsidRPr="0055369C" w14:paraId="1C99BA2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0A6A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699C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749B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35E60" w14:textId="47EAA773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8567F" w14:textId="74121CFF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2B4D3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EBD7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6EFF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1CFD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F72F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6:04</w:t>
            </w:r>
          </w:p>
        </w:tc>
      </w:tr>
      <w:tr w:rsidR="0055369C" w:rsidRPr="0055369C" w14:paraId="5AEFBBC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51C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00D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31-Jan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82D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F99A" w14:textId="1026C0B2" w:rsidR="0055369C" w:rsidRPr="0055369C" w:rsidRDefault="00090FD9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442B7" w14:textId="75EF6948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0420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787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2:24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1AB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C1D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292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6:06</w:t>
            </w:r>
          </w:p>
        </w:tc>
      </w:tr>
    </w:tbl>
    <w:p w14:paraId="3A0333E2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EA2B3C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89773C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B01BD9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2958FA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47667C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335998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00FF0D" w14:textId="77777777" w:rsidR="0055369C" w:rsidRPr="0055369C" w:rsidRDefault="0055369C" w:rsidP="0055369C">
      <w:pPr>
        <w:tabs>
          <w:tab w:val="left" w:pos="2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455FAD" w14:textId="77777777" w:rsidR="0055369C" w:rsidRPr="0055369C" w:rsidRDefault="0055369C" w:rsidP="0055369C">
      <w:pPr>
        <w:tabs>
          <w:tab w:val="left" w:pos="2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745467" w14:textId="77777777" w:rsidR="0055369C" w:rsidRPr="0055369C" w:rsidRDefault="0055369C" w:rsidP="0055369C">
      <w:pPr>
        <w:tabs>
          <w:tab w:val="left" w:pos="2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D6C41E" w14:textId="77777777" w:rsidR="0055369C" w:rsidRPr="0055369C" w:rsidRDefault="0055369C" w:rsidP="0055369C">
      <w:pPr>
        <w:tabs>
          <w:tab w:val="left" w:pos="2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2E7E6C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lastRenderedPageBreak/>
        <w:t>|February 2026 CE | Shaban &amp; Ramadan 1447 Hijri</w:t>
      </w:r>
    </w:p>
    <w:p w14:paraId="36B4F909" w14:textId="77777777" w:rsidR="0055369C" w:rsidRPr="0055369C" w:rsidRDefault="0055369C" w:rsidP="0055369C">
      <w:pPr>
        <w:tabs>
          <w:tab w:val="left" w:pos="2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06"/>
        <w:gridCol w:w="960"/>
        <w:gridCol w:w="960"/>
        <w:gridCol w:w="960"/>
        <w:gridCol w:w="954"/>
        <w:gridCol w:w="960"/>
        <w:gridCol w:w="1100"/>
        <w:gridCol w:w="960"/>
      </w:tblGrid>
      <w:tr w:rsidR="0055369C" w:rsidRPr="0055369C" w14:paraId="5F2134C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7C2953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EE3AC6F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F5AFA6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045710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30ED09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2A644A8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648B0C0E" w14:textId="533A27BE" w:rsidR="0055369C" w:rsidRPr="0055369C" w:rsidRDefault="00AE37B4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55A6315" w14:textId="7E754849" w:rsidR="0055369C" w:rsidRPr="0055369C" w:rsidRDefault="00AE37B4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797E8F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9D1C28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55369C" w:rsidRPr="0055369C" w14:paraId="330282D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677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603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01-Feb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36F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7E2A" w14:textId="0812F561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0D716" w14:textId="7CA6D8B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F8724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27C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94D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177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8DC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6:07</w:t>
            </w:r>
          </w:p>
        </w:tc>
      </w:tr>
      <w:tr w:rsidR="0055369C" w:rsidRPr="0055369C" w14:paraId="708D215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EAC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426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02-Feb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C01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0C31" w14:textId="5A5C395E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CABD6" w14:textId="27D5553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90A4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4851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354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97B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87D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6:09</w:t>
            </w:r>
          </w:p>
        </w:tc>
      </w:tr>
      <w:tr w:rsidR="0055369C" w:rsidRPr="0055369C" w14:paraId="1290CE2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205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12C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03-Feb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40AA" w14:textId="6921B2EE" w:rsidR="0055369C" w:rsidRPr="0055369C" w:rsidRDefault="009331B2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Shaban      </w:t>
            </w:r>
            <w:r w:rsidR="00C27AA1" w:rsidRPr="00C27A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AFB3" w14:textId="1F11AEA8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15C1" w14:textId="3E335D13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6820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21A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D8F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F79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3C1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</w:tr>
      <w:tr w:rsidR="0055369C" w:rsidRPr="0055369C" w14:paraId="5262C2D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4DE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A48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04-Feb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DAC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21A4" w14:textId="04661EE7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7B80" w14:textId="538674E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CBF2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48D4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BFC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5D6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7C1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6:14</w:t>
            </w:r>
          </w:p>
        </w:tc>
      </w:tr>
      <w:tr w:rsidR="0055369C" w:rsidRPr="0055369C" w14:paraId="04653B4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AFC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508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05-Feb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D51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939A" w14:textId="5CBC3C6A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63B28" w14:textId="6840657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6860E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0D1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C64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8D7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16F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6:16</w:t>
            </w:r>
          </w:p>
        </w:tc>
      </w:tr>
      <w:tr w:rsidR="0055369C" w:rsidRPr="0055369C" w14:paraId="4581443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EFC9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BF2E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06-Feb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1A86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5A11A" w14:textId="3C6686B3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24114" w14:textId="09815702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9785E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9405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63DD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E709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124E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6:18</w:t>
            </w:r>
          </w:p>
        </w:tc>
      </w:tr>
      <w:tr w:rsidR="0055369C" w:rsidRPr="0055369C" w14:paraId="7CF8CA8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3EA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7C9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07-Feb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54B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08B0" w14:textId="444A52D9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37F6" w14:textId="41F393D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687AA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6CC1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2:34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2F8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70C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96D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6:19</w:t>
            </w:r>
          </w:p>
        </w:tc>
      </w:tr>
      <w:tr w:rsidR="0055369C" w:rsidRPr="0055369C" w14:paraId="01009C8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E37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BDE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08-Feb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C60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A6EE" w14:textId="72593628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CD9DD" w14:textId="387C383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EF89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4B5C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037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5CD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A7C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6:21</w:t>
            </w:r>
          </w:p>
        </w:tc>
      </w:tr>
      <w:tr w:rsidR="0055369C" w:rsidRPr="0055369C" w14:paraId="2CF4D5A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4D45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175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09-Feb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A68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6355" w14:textId="637F88E0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8912" w14:textId="1086436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C8658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051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539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E10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142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6:23</w:t>
            </w:r>
          </w:p>
        </w:tc>
      </w:tr>
      <w:tr w:rsidR="0055369C" w:rsidRPr="0055369C" w14:paraId="07E405F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B44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7DA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420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84ED" w14:textId="2EB2EC6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84545" w14:textId="09D52FC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A66BB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2AD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42E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002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353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6:25</w:t>
            </w:r>
          </w:p>
        </w:tc>
      </w:tr>
      <w:tr w:rsidR="0055369C" w:rsidRPr="0055369C" w14:paraId="7C2E951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10FF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D8B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877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DA0A" w14:textId="21238B33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58E5" w14:textId="52957DF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E29E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46A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7C6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F9D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B46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6:27</w:t>
            </w:r>
          </w:p>
        </w:tc>
      </w:tr>
      <w:tr w:rsidR="0055369C" w:rsidRPr="0055369C" w14:paraId="1CDAEF8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3E8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196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814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F40" w14:textId="6B9FF951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A73A2" w14:textId="4C0F375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2F19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B1E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BD6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64D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B9E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6:29</w:t>
            </w:r>
          </w:p>
        </w:tc>
      </w:tr>
      <w:tr w:rsidR="0055369C" w:rsidRPr="0055369C" w14:paraId="769F360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38D1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7B78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823D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39D55" w14:textId="732C97CD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7C8DA" w14:textId="7EC9E12F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A1408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4E251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B198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E998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36DF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6:30</w:t>
            </w:r>
          </w:p>
        </w:tc>
      </w:tr>
      <w:tr w:rsidR="0055369C" w:rsidRPr="0055369C" w14:paraId="1706071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E64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463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F26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BF92" w14:textId="10C88B96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90467" w14:textId="21D0C23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3ABE6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7CB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2:44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140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30E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151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</w:tr>
      <w:tr w:rsidR="0055369C" w:rsidRPr="0055369C" w14:paraId="65D2ED4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424F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CBC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886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FCAE" w14:textId="789FB38F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B7A67" w14:textId="60B74817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3771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A31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648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81F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465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</w:tr>
      <w:tr w:rsidR="0055369C" w:rsidRPr="0055369C" w14:paraId="319EEC8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471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05F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889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8A47" w14:textId="21B86C63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B0F1" w14:textId="72557637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CDDA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09C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489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264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F55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</w:tr>
      <w:tr w:rsidR="0055369C" w:rsidRPr="0055369C" w14:paraId="7298D6F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0707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5C2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12E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DDC3" w14:textId="3B22DA1F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35922" w14:textId="53A51058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0F384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EE3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4F1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8F3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BA4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6:38</w:t>
            </w:r>
          </w:p>
        </w:tc>
      </w:tr>
      <w:tr w:rsidR="0055369C" w:rsidRPr="0055369C" w14:paraId="3597901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6D5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97A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8A4F" w14:textId="1346619F" w:rsidR="0055369C" w:rsidRPr="0055369C" w:rsidRDefault="00EA56FF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Ramadhan      </w:t>
            </w:r>
            <w:r w:rsidRPr="00EA56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D709" w14:textId="4316AE07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F420B" w14:textId="7E70DD4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58EA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F47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318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E52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C0F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6:39</w:t>
            </w:r>
          </w:p>
        </w:tc>
      </w:tr>
      <w:tr w:rsidR="0055369C" w:rsidRPr="0055369C" w14:paraId="471382A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791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FE9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7FC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EE54" w14:textId="581F296B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0D51" w14:textId="4AE4E5E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ABF8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905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26B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C41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E0F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</w:tr>
      <w:tr w:rsidR="0055369C" w:rsidRPr="0055369C" w14:paraId="66BA212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8248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EED9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CC44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34B4F" w14:textId="3E84D6C5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CFC46" w14:textId="4A556A5F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B6FCE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0B39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6458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6232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0A58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6:43</w:t>
            </w:r>
          </w:p>
        </w:tc>
      </w:tr>
      <w:tr w:rsidR="0055369C" w:rsidRPr="0055369C" w14:paraId="1FED077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AB9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312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6DF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98AA" w14:textId="093028CC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275DE" w14:textId="49DE9DF8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0A3C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28B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2:53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A2D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BC8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0C8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6:45</w:t>
            </w:r>
          </w:p>
        </w:tc>
      </w:tr>
      <w:tr w:rsidR="0055369C" w:rsidRPr="0055369C" w14:paraId="715DA97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1BD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7C0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F3C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4F31" w14:textId="1799DCCC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6CBFE" w14:textId="7C5F1CA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C83C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0F9C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C01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2C3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149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6:47</w:t>
            </w:r>
          </w:p>
        </w:tc>
      </w:tr>
      <w:tr w:rsidR="0055369C" w:rsidRPr="0055369C" w14:paraId="2359B48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4F2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9C2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703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C4F8" w14:textId="04B84AEA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C59E0" w14:textId="67DBA35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0C2E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4B0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F71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3BF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A5E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6:49</w:t>
            </w:r>
          </w:p>
        </w:tc>
      </w:tr>
      <w:tr w:rsidR="0055369C" w:rsidRPr="0055369C" w14:paraId="3CB3C10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832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3C2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5FB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98A5" w14:textId="2D1EAD7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6DA9E" w14:textId="7016049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DAFB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1B41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7EA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B83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FC7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6:50</w:t>
            </w:r>
          </w:p>
        </w:tc>
      </w:tr>
      <w:tr w:rsidR="0055369C" w:rsidRPr="0055369C" w14:paraId="32D6E12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65E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681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18A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524D" w14:textId="0CF108B2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C1E13" w14:textId="17B9FED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AB16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382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D61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BA0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3C3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6:52</w:t>
            </w:r>
          </w:p>
        </w:tc>
      </w:tr>
      <w:tr w:rsidR="0055369C" w:rsidRPr="0055369C" w14:paraId="39D0DBA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511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EE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C0D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30B3" w14:textId="15E74811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18E6" w14:textId="5572B275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15E92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30F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A13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9B7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BC5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6:54</w:t>
            </w:r>
          </w:p>
        </w:tc>
      </w:tr>
      <w:tr w:rsidR="0055369C" w:rsidRPr="0055369C" w14:paraId="783A579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690E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1801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D2AC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F2EDE" w14:textId="64C47EE1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5F049" w14:textId="2C35145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C0014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CE133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8190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5D20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81DC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6:56</w:t>
            </w:r>
          </w:p>
        </w:tc>
      </w:tr>
      <w:tr w:rsidR="0055369C" w:rsidRPr="0055369C" w14:paraId="7CD9BDC9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54E7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0C3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28-Feb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76C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5216" w14:textId="61445B3F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ECC3" w14:textId="0B5AEFCE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3B55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2699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7A7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507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B20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6:57</w:t>
            </w:r>
          </w:p>
        </w:tc>
      </w:tr>
    </w:tbl>
    <w:p w14:paraId="4852C2E7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0BED90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A57864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086E51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369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1F7CF909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6A9F6B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729AD8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AB3B8B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180CA1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A93AC1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3FD5C7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F92111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76409F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99FD7D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9E6333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507D9C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EF9A98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lastRenderedPageBreak/>
        <w:t>|March 2026 CE | Ramadan &amp; Shawwal 1447 Hijri</w:t>
      </w:r>
    </w:p>
    <w:p w14:paraId="2C0A99A7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960"/>
        <w:gridCol w:w="960"/>
        <w:gridCol w:w="960"/>
        <w:gridCol w:w="960"/>
        <w:gridCol w:w="960"/>
        <w:gridCol w:w="1100"/>
        <w:gridCol w:w="960"/>
      </w:tblGrid>
      <w:tr w:rsidR="0055369C" w:rsidRPr="0055369C" w14:paraId="1F1DDEE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DB56CB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4197D0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0DE64B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ECB6F6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D7E1DA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3A44ADD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7CDFBF3" w14:textId="1CC8AE31" w:rsidR="0055369C" w:rsidRPr="0055369C" w:rsidRDefault="00AE37B4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4479A3B" w14:textId="3023CA3B" w:rsidR="0055369C" w:rsidRPr="0055369C" w:rsidRDefault="00AE37B4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9F4942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6E3E03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55369C" w:rsidRPr="0055369C" w14:paraId="2149086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D315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B42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01-Mar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239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8B16" w14:textId="5FBD22C6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910D" w14:textId="3AAE7845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17733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05F9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263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7A2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FAE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6:59</w:t>
            </w:r>
          </w:p>
        </w:tc>
      </w:tr>
      <w:tr w:rsidR="0055369C" w:rsidRPr="0055369C" w14:paraId="6C2FB56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D9E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FF8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02-Mar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0B9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FA50" w14:textId="75EBF040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7CF31" w14:textId="5248BF04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455A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D31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EB8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AA5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12A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7:01</w:t>
            </w:r>
          </w:p>
        </w:tc>
      </w:tr>
      <w:tr w:rsidR="0055369C" w:rsidRPr="0055369C" w14:paraId="274D1EA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4D9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C9C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03-Mar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EAB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8D7B" w14:textId="776CBDC9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96C19" w14:textId="4BD4CF0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4A85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E05C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F03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77D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A21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7:03</w:t>
            </w:r>
          </w:p>
        </w:tc>
      </w:tr>
      <w:tr w:rsidR="0055369C" w:rsidRPr="0055369C" w14:paraId="430785B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84A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B2A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04-Mar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317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CEC3" w14:textId="21B9AFA6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8DB58" w14:textId="3E16F977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383E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12F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F2E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871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A0B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7:04</w:t>
            </w:r>
          </w:p>
        </w:tc>
      </w:tr>
      <w:tr w:rsidR="0055369C" w:rsidRPr="0055369C" w14:paraId="1BAC105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B95F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21D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05-Mar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150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011C" w14:textId="6B942EDF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7406" w14:textId="126D0D5F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EF6C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052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AE7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EA6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CC0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7:06</w:t>
            </w:r>
          </w:p>
        </w:tc>
      </w:tr>
      <w:tr w:rsidR="0055369C" w:rsidRPr="0055369C" w14:paraId="307DE68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AE33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BB57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06-Mar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E1D3B" w14:textId="64043B6F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Badr</w:t>
            </w:r>
            <w:proofErr w:type="spellEnd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          </w:t>
            </w:r>
            <w:r w:rsidR="00A0031B" w:rsidRPr="00A0031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42956" w14:textId="2ED70A5D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2BE54" w14:textId="7CA69F65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8C808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C412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BEA7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E3EF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1F62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7:08</w:t>
            </w:r>
          </w:p>
        </w:tc>
      </w:tr>
      <w:tr w:rsidR="0055369C" w:rsidRPr="0055369C" w14:paraId="1184B3E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9C4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952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07-Mar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E3F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683E" w14:textId="0AB55440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C0E9B" w14:textId="1F3DD423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9225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D2EE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AE1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294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835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7:10</w:t>
            </w:r>
          </w:p>
        </w:tc>
      </w:tr>
      <w:tr w:rsidR="0055369C" w:rsidRPr="0055369C" w14:paraId="602A3E2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F5E5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1C8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08-Mar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FB5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67CA" w14:textId="696DD325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B7DC8" w14:textId="220012A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553D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7EC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750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6EF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654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7:11</w:t>
            </w:r>
          </w:p>
        </w:tc>
      </w:tr>
      <w:tr w:rsidR="0055369C" w:rsidRPr="0055369C" w14:paraId="24AF45C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F9E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A7B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09-Mar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7D7C" w14:textId="19460CBE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Fath</w:t>
            </w:r>
            <w:proofErr w:type="spellEnd"/>
            <w:r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Makkah </w:t>
            </w:r>
            <w:r w:rsidR="009034B1" w:rsidRPr="009034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B066" w14:textId="354A1F9D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B154A" w14:textId="77D8D653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CA8B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B02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88A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AA5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65E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7:13</w:t>
            </w:r>
          </w:p>
        </w:tc>
      </w:tr>
      <w:tr w:rsidR="0055369C" w:rsidRPr="0055369C" w14:paraId="601CAB2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DA1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DAE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D5D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36E2" w14:textId="77AB9675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4D66" w14:textId="54A334C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41EF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CC8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7A3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876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B5C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7:15</w:t>
            </w:r>
          </w:p>
        </w:tc>
      </w:tr>
      <w:tr w:rsidR="0055369C" w:rsidRPr="0055369C" w14:paraId="032401F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97F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D40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552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AAFC" w14:textId="0CB81133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5C04" w14:textId="142D5FB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CD07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EB8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576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27E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34D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7:17</w:t>
            </w:r>
          </w:p>
        </w:tc>
      </w:tr>
      <w:tr w:rsidR="0055369C" w:rsidRPr="0055369C" w14:paraId="15FF00E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27F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E4C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D5A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3676" w14:textId="0C788D66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36D0" w14:textId="2BBC93CB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0C39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807A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C0B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9BC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E79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7:18</w:t>
            </w:r>
          </w:p>
        </w:tc>
      </w:tr>
      <w:tr w:rsidR="0055369C" w:rsidRPr="0055369C" w14:paraId="0EA7342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1438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7733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B1C0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E4035" w14:textId="07D53A8E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21609" w14:textId="7C7E96B4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A4168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05EC1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FF0A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0D92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8029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7:20</w:t>
            </w:r>
          </w:p>
        </w:tc>
      </w:tr>
      <w:tr w:rsidR="0055369C" w:rsidRPr="0055369C" w14:paraId="12B4E8C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1D2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0D0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9CC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6294" w14:textId="1A340B6A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49625" w14:textId="1F686DEE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0BCC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954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8C9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E3C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68D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7:22</w:t>
            </w:r>
          </w:p>
        </w:tc>
      </w:tr>
      <w:tr w:rsidR="0055369C" w:rsidRPr="0055369C" w14:paraId="673B6D5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EAE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D7D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109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828C" w14:textId="59A6B35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80614" w14:textId="044E04B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BE299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AD1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35A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FE4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46A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7:23</w:t>
            </w:r>
          </w:p>
        </w:tc>
      </w:tr>
      <w:tr w:rsidR="0055369C" w:rsidRPr="0055369C" w14:paraId="04E1BB4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33D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906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9C6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0538" w14:textId="6B3A84D7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1069A" w14:textId="40180F1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7009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4EA2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9C7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F4C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E3B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7:25</w:t>
            </w:r>
          </w:p>
        </w:tc>
      </w:tr>
      <w:tr w:rsidR="0055369C" w:rsidRPr="0055369C" w14:paraId="40BBF2D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6E2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A2B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D9A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1569" w14:textId="3F07187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685C" w14:textId="7606BB31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77E2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1A6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781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5EB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AA2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7:27</w:t>
            </w:r>
          </w:p>
        </w:tc>
      </w:tr>
      <w:tr w:rsidR="0055369C" w:rsidRPr="0055369C" w14:paraId="72AC50C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C77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655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76E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1E1D" w14:textId="0E41E6CC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F2B55" w14:textId="7B483398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E2BD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369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F8C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AD6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253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7:29</w:t>
            </w:r>
          </w:p>
        </w:tc>
      </w:tr>
      <w:tr w:rsidR="0055369C" w:rsidRPr="0055369C" w14:paraId="565C0F5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92B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9DB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5FC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0BEA" w14:textId="113FCC9F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F9CF" w14:textId="1BF04488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13FF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77F7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100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B97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79F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7:30</w:t>
            </w:r>
          </w:p>
        </w:tc>
      </w:tr>
      <w:tr w:rsidR="0055369C" w:rsidRPr="0055369C" w14:paraId="55A754C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533D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220D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27CE6" w14:textId="045B071C" w:rsidR="0055369C" w:rsidRPr="00976AA4" w:rsidRDefault="00976AA4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976AA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Shawwal/Eid 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 </w:t>
            </w:r>
            <w:r w:rsidRPr="00976AA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E3E26" w14:textId="57999F31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3134B" w14:textId="6B81E80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77F5C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C520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3604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19B8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836B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7:32</w:t>
            </w:r>
          </w:p>
        </w:tc>
      </w:tr>
      <w:tr w:rsidR="0055369C" w:rsidRPr="0055369C" w14:paraId="3B29ED0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674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D4B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7CB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CCA5" w14:textId="3B7CF3D1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CC2E" w14:textId="71B021F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6CC5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FD7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A75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21D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9ED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7:34</w:t>
            </w:r>
          </w:p>
        </w:tc>
      </w:tr>
      <w:tr w:rsidR="0055369C" w:rsidRPr="0055369C" w14:paraId="57EB3A3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267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E6F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504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8702" w14:textId="43A26AAC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C36D0" w14:textId="0D1432F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F904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7912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69A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00E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9FB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7:35</w:t>
            </w:r>
          </w:p>
        </w:tc>
      </w:tr>
      <w:tr w:rsidR="0055369C" w:rsidRPr="0055369C" w14:paraId="1D19BDD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45E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1E7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89D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789C" w14:textId="48E328D8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0D667" w14:textId="5AF4CC2E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E368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0F31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BA7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739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43D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7:37</w:t>
            </w:r>
          </w:p>
        </w:tc>
      </w:tr>
      <w:tr w:rsidR="0055369C" w:rsidRPr="0055369C" w14:paraId="6129BC0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84F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DE9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C94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BB5B" w14:textId="4DA2B093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6509F" w14:textId="7C49EA5B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FD74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826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BD0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891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FF2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7:39</w:t>
            </w:r>
          </w:p>
        </w:tc>
      </w:tr>
      <w:tr w:rsidR="0055369C" w:rsidRPr="0055369C" w14:paraId="1FE96AA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477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20B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B69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9BD7" w14:textId="755CC387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470E8" w14:textId="3AB0A99B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C3A0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6F97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EB8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03F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F7F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7:40</w:t>
            </w:r>
          </w:p>
        </w:tc>
      </w:tr>
      <w:tr w:rsidR="0055369C" w:rsidRPr="0055369C" w14:paraId="681D099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001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F6E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BF0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928E" w14:textId="02C600DE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D41D3" w14:textId="2667859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33F9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CBD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C93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9E6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E65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7:42</w:t>
            </w:r>
          </w:p>
        </w:tc>
      </w:tr>
      <w:tr w:rsidR="0055369C" w:rsidRPr="0055369C" w14:paraId="7060A47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5E755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87CE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D49C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4C557" w14:textId="011BEAA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37737" w14:textId="6C7CA302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C1664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E726A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8093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5C85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2764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7:44</w:t>
            </w:r>
          </w:p>
        </w:tc>
      </w:tr>
      <w:tr w:rsidR="0055369C" w:rsidRPr="0055369C" w14:paraId="209019D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29D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26F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DA9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DA8E" w14:textId="27054C9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C2B43" w14:textId="0486639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4939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D137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3:34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D7C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2BB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C77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7:45</w:t>
            </w:r>
          </w:p>
        </w:tc>
      </w:tr>
      <w:tr w:rsidR="0055369C" w:rsidRPr="0055369C" w14:paraId="66E8357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33C1F7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48F708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DDC6DD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C6DBA0D" w14:textId="1157A0AE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887575F" w14:textId="32A64B14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bottom"/>
            <w:hideMark/>
          </w:tcPr>
          <w:p w14:paraId="3B2F986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F6666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4:35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6C480F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B93AED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BA7294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8:47</w:t>
            </w:r>
          </w:p>
        </w:tc>
      </w:tr>
      <w:tr w:rsidR="0055369C" w:rsidRPr="0055369C" w14:paraId="01DDDE2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869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906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536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432D" w14:textId="69BBEE8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71998" w14:textId="309B07D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DCCF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C7A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4:36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041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D83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E84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8:49</w:t>
            </w:r>
          </w:p>
        </w:tc>
      </w:tr>
      <w:tr w:rsidR="0055369C" w:rsidRPr="0055369C" w14:paraId="48183C1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9F3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955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31-Mar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311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67EB" w14:textId="69BA2218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B6DD3" w14:textId="4688D18B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10E1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8644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B1C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C9C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D6D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8:51</w:t>
            </w:r>
          </w:p>
        </w:tc>
      </w:tr>
    </w:tbl>
    <w:p w14:paraId="64C52DF7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815C1B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B76FEC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4D6ACF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0731E8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127FA7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B7F292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E1C120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BACCA8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4A0F50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3A586F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5F9B94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E03CFA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903635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lastRenderedPageBreak/>
        <w:t xml:space="preserve">|April 2026 CE | Shawwal &amp; </w:t>
      </w:r>
      <w:proofErr w:type="spellStart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>Dhul</w:t>
      </w:r>
      <w:proofErr w:type="spellEnd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 xml:space="preserve"> </w:t>
      </w:r>
      <w:proofErr w:type="spellStart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>Qa’dah</w:t>
      </w:r>
      <w:proofErr w:type="spellEnd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 xml:space="preserve"> 1447 Hijri</w:t>
      </w:r>
    </w:p>
    <w:p w14:paraId="7E7C84F6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182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960"/>
        <w:gridCol w:w="962"/>
        <w:gridCol w:w="960"/>
        <w:gridCol w:w="960"/>
        <w:gridCol w:w="960"/>
        <w:gridCol w:w="1100"/>
        <w:gridCol w:w="960"/>
      </w:tblGrid>
      <w:tr w:rsidR="0055369C" w:rsidRPr="0055369C" w14:paraId="5FE2B56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A05DF5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E5687F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</w:tcPr>
          <w:p w14:paraId="78ABDE42" w14:textId="670DDA58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47A72A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88D411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E05FF4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71EC897" w14:textId="7429683A" w:rsidR="0055369C" w:rsidRPr="0055369C" w:rsidRDefault="00AE37B4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302307C" w14:textId="7CF8B788" w:rsidR="0055369C" w:rsidRPr="0055369C" w:rsidRDefault="00AE37B4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60AC08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589508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300D17" w:rsidRPr="0055369C" w14:paraId="63B6326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2833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FDD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01-Apr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6491" w14:textId="65AC30FB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CB25" w14:textId="24BAD6AD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1452" w14:textId="09DBA6CE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D6B60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16B2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75D1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B3E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C096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8:52</w:t>
            </w:r>
          </w:p>
        </w:tc>
      </w:tr>
      <w:tr w:rsidR="00300D17" w:rsidRPr="0055369C" w14:paraId="067FB31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7EB1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22C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02-Apr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6AA91" w14:textId="19E0090B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760F" w14:textId="2ECA6A2A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0012E" w14:textId="4A9AD020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A127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F18C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3AE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E4B1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260E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8:54</w:t>
            </w:r>
          </w:p>
        </w:tc>
      </w:tr>
      <w:tr w:rsidR="00300D17" w:rsidRPr="0055369C" w14:paraId="26C91F1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54DB1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27A2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03-Apr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29632B9" w14:textId="42C7A823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487EC" w14:textId="26579365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F42BA" w14:textId="302F4AAC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2FA9D2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2A55E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EFD50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8AAC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C370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8:56</w:t>
            </w:r>
          </w:p>
        </w:tc>
      </w:tr>
      <w:tr w:rsidR="00300D17" w:rsidRPr="0055369C" w14:paraId="2A6FD5F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2566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7971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04-Apr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D784" w14:textId="008A28F3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B946" w14:textId="08BE3DC5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6F7F" w14:textId="2150634E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E366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E109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0B6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84C6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4F10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8:57</w:t>
            </w:r>
          </w:p>
        </w:tc>
      </w:tr>
      <w:tr w:rsidR="00300D17" w:rsidRPr="0055369C" w14:paraId="442271F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D3E0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F0E0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05-Apr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7335" w14:textId="4F51AAC6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63B7" w14:textId="05546B43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62471" w14:textId="23FE715E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0EF66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E88F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7AE2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0E2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2CF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8:59</w:t>
            </w:r>
          </w:p>
        </w:tc>
      </w:tr>
      <w:tr w:rsidR="00300D17" w:rsidRPr="0055369C" w14:paraId="1862F8E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40A9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801E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06-Apr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BC7F3" w14:textId="0B114620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B94D" w14:textId="12A3A1C4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9AE8" w14:textId="734FE84E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2B19E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AD20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7D58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4ED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7EF2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9:01</w:t>
            </w:r>
          </w:p>
        </w:tc>
      </w:tr>
      <w:tr w:rsidR="00300D17" w:rsidRPr="0055369C" w14:paraId="37C9D4D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D051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8194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07-Apr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DCF8C" w14:textId="30BBF08C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2453" w14:textId="2A818710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E3E60" w14:textId="5B8FEB46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BA186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5172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4BF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375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36A2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9:02</w:t>
            </w:r>
          </w:p>
        </w:tc>
      </w:tr>
      <w:tr w:rsidR="00300D17" w:rsidRPr="0055369C" w14:paraId="740EA36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37B1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627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08-Apr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7F913" w14:textId="35080A2B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396D" w14:textId="462746C1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6D72C" w14:textId="3B41CED9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9A53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623E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9DD8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3F96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2858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9:04</w:t>
            </w:r>
          </w:p>
        </w:tc>
      </w:tr>
      <w:tr w:rsidR="00300D17" w:rsidRPr="0055369C" w14:paraId="48D66B1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057A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0FC8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09-Apr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D4C3D" w14:textId="107AEF43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9F2B" w14:textId="6BD24110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11AC0" w14:textId="66A91C51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3C015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DB98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152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8F8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DCE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9:06</w:t>
            </w:r>
          </w:p>
        </w:tc>
      </w:tr>
      <w:tr w:rsidR="00300D17" w:rsidRPr="0055369C" w14:paraId="3F58257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78E79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1A37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4697242" w14:textId="5739966F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1403D" w14:textId="7C16F2AD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A6471" w14:textId="00B04631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8BF55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F6CC9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D299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280F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B6E0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9:07</w:t>
            </w:r>
          </w:p>
        </w:tc>
      </w:tr>
      <w:tr w:rsidR="00300D17" w:rsidRPr="0055369C" w14:paraId="7D6013E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C8F5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40B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5A90" w14:textId="574D09E6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14FD" w14:textId="1768DE65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FFD1D" w14:textId="05817576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DF4CA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A627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E58E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6C0E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051D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9:09</w:t>
            </w:r>
          </w:p>
        </w:tc>
      </w:tr>
      <w:tr w:rsidR="00300D17" w:rsidRPr="0055369C" w14:paraId="24A8C02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8EF7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7D2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46928" w14:textId="418193C5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0683" w14:textId="2D2892CC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A77C" w14:textId="5283D110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5EF5FE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0915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558E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E3C8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362A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9:11</w:t>
            </w:r>
          </w:p>
        </w:tc>
      </w:tr>
      <w:tr w:rsidR="00300D17" w:rsidRPr="0055369C" w14:paraId="3992A61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4CCB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0EC4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F5B54" w14:textId="230ED6E4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9589" w14:textId="0894683D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87174" w14:textId="25F823B2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529F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8C66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EA3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0C8E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95DA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9:12</w:t>
            </w:r>
          </w:p>
        </w:tc>
      </w:tr>
      <w:tr w:rsidR="00300D17" w:rsidRPr="0055369C" w14:paraId="6EBE7EF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58D0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F8D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8D1FA" w14:textId="0B56B901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526A" w14:textId="406FB49E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8A3E" w14:textId="3B7E25D4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E4F4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4012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ADE2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8B8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4888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9:14</w:t>
            </w:r>
          </w:p>
        </w:tc>
      </w:tr>
      <w:tr w:rsidR="00300D17" w:rsidRPr="0055369C" w14:paraId="1F99C77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C9B6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07E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4EDB" w14:textId="19041C7B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F4AA" w14:textId="1870DDAE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D92D" w14:textId="717DF866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E6EC2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F965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674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71C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6DA2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9:16</w:t>
            </w:r>
          </w:p>
        </w:tc>
      </w:tr>
      <w:tr w:rsidR="00300D17" w:rsidRPr="0055369C" w14:paraId="4032465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752D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21BA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C95E" w14:textId="4DC5483D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EB19" w14:textId="3CF50C3E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8F0A7" w14:textId="08AF5EB7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516F4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51C8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0F8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0F94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7091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9:17</w:t>
            </w:r>
          </w:p>
        </w:tc>
      </w:tr>
      <w:tr w:rsidR="0055369C" w:rsidRPr="0055369C" w14:paraId="4E19E61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04A85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7B9E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4A3370B" w14:textId="58556BCA" w:rsidR="0055369C" w:rsidRPr="00300D17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38B53" w14:textId="1FE36A90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498F7" w14:textId="4AD1371F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ECFCD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CBE64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0C69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F548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B092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9:19</w:t>
            </w:r>
          </w:p>
        </w:tc>
      </w:tr>
      <w:tr w:rsidR="00300D17" w:rsidRPr="0055369C" w14:paraId="7066756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F067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81A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9C2A" w14:textId="4B034062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Dhul-Qada</w:t>
            </w:r>
            <w:proofErr w:type="spellEnd"/>
            <w:r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  </w:t>
            </w:r>
            <w:r w:rsidRPr="006D6CF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CF74" w14:textId="727BC717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04099" w14:textId="573C7348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B14EA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0BA2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094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21A4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6E8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9:21</w:t>
            </w:r>
          </w:p>
        </w:tc>
      </w:tr>
      <w:tr w:rsidR="00300D17" w:rsidRPr="0055369C" w14:paraId="7A5B970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D9E0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22D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825A" w14:textId="56C9D162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6E11" w14:textId="1191A0B7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64EE" w14:textId="451F74E3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BE7B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F901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6FC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26D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2E94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9:22</w:t>
            </w:r>
          </w:p>
        </w:tc>
      </w:tr>
      <w:tr w:rsidR="00300D17" w:rsidRPr="0055369C" w14:paraId="2BDC81D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5796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D4F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78F13" w14:textId="17727804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9E1A" w14:textId="1ACF3A90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08E4" w14:textId="62D3F93C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FC43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F3A2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412D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4572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080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</w:tr>
      <w:tr w:rsidR="00300D17" w:rsidRPr="0055369C" w14:paraId="38D6D0A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C18A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99F6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D2923" w14:textId="1D72FC02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1B74" w14:textId="1B0674FD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EECE" w14:textId="790D6BA7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B417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F40F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BE44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EFE0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2E8D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9:26</w:t>
            </w:r>
          </w:p>
        </w:tc>
      </w:tr>
      <w:tr w:rsidR="00300D17" w:rsidRPr="0055369C" w14:paraId="4CF326A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8DE9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F04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F667B" w14:textId="5F3AA84D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5279" w14:textId="61C2DD1C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EB55" w14:textId="12E7E559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C13FD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B145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6E2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5A1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D2FE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9:27</w:t>
            </w:r>
          </w:p>
        </w:tc>
      </w:tr>
      <w:tr w:rsidR="00300D17" w:rsidRPr="0055369C" w14:paraId="0E02ABA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A57D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6C5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283AB" w14:textId="68576810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16F4" w14:textId="0BA954CA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774B2" w14:textId="65564E96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64936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905F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42F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996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1F2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9:29</w:t>
            </w:r>
          </w:p>
        </w:tc>
      </w:tr>
      <w:tr w:rsidR="00300D17" w:rsidRPr="0055369C" w14:paraId="12DB68E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FFE03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0727D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774DE21" w14:textId="7C4022B3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A8516" w14:textId="7A268625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06274" w14:textId="3B11C6BB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DDBE3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798DA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FBE9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0313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D4DB8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9:31</w:t>
            </w:r>
          </w:p>
        </w:tc>
      </w:tr>
      <w:tr w:rsidR="00300D17" w:rsidRPr="0055369C" w14:paraId="1D56A83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56B0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5F9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68BD" w14:textId="438014A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E882" w14:textId="32F5458F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7B8DE" w14:textId="3401BF8A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8BD6D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E1A9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D02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7E7A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D008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9:32</w:t>
            </w:r>
          </w:p>
        </w:tc>
      </w:tr>
      <w:tr w:rsidR="00300D17" w:rsidRPr="0055369C" w14:paraId="6551403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E946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EB1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C725B" w14:textId="23A52C9A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D717" w14:textId="067A4C34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75283" w14:textId="421DCF2C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55E88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5375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975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4E76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B486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9:34</w:t>
            </w:r>
          </w:p>
        </w:tc>
      </w:tr>
      <w:tr w:rsidR="00300D17" w:rsidRPr="0055369C" w14:paraId="5200210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298A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9AF9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4ECB" w14:textId="12ACD2EF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CA31" w14:textId="1CCA24C9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68ACD" w14:textId="0CA1B41D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B79B8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BD8B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45E1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8E0D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3CD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9:36</w:t>
            </w:r>
          </w:p>
        </w:tc>
      </w:tr>
      <w:tr w:rsidR="00300D17" w:rsidRPr="0055369C" w14:paraId="48366D6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30EE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126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98BA7" w14:textId="0B24DD24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7E61" w14:textId="11F1E7D9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1A9E" w14:textId="328769F1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9EEE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BCAE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31DB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5C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3B93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9:37</w:t>
            </w:r>
          </w:p>
        </w:tc>
      </w:tr>
      <w:tr w:rsidR="00300D17" w:rsidRPr="0055369C" w14:paraId="272F053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59E3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3B05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D1BD6" w14:textId="2044580A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C598" w14:textId="0858257C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644CA" w14:textId="0FF81F3E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9DADC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3630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AA7A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D866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7EDF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9:39</w:t>
            </w:r>
          </w:p>
        </w:tc>
      </w:tr>
      <w:tr w:rsidR="00300D17" w:rsidRPr="0055369C" w14:paraId="6912601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8891" w14:textId="77777777" w:rsidR="00300D17" w:rsidRPr="0055369C" w:rsidRDefault="00300D17" w:rsidP="00300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FE3D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30-Apr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42A7" w14:textId="78F246AE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C800" w14:textId="38A2BB9F" w:rsidR="00300D17" w:rsidRPr="0055369C" w:rsidRDefault="008D3C61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77ED8" w14:textId="3CD33516" w:rsidR="00300D17" w:rsidRPr="0055369C" w:rsidRDefault="000311BC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300D17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9EBF4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AE0E" w14:textId="77777777" w:rsidR="00300D17" w:rsidRPr="0055369C" w:rsidRDefault="00300D17" w:rsidP="00300D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34B0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2977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98CA" w14:textId="77777777" w:rsidR="00300D17" w:rsidRPr="0055369C" w:rsidRDefault="00300D17" w:rsidP="00300D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9:41</w:t>
            </w:r>
          </w:p>
        </w:tc>
      </w:tr>
    </w:tbl>
    <w:p w14:paraId="00FC281F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9BECB9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D56FA4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28C43D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FD33F3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BEB84F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B19007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EF5ADF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7E0072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E3CA51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D5420B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5377D0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283BE7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8F08DA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535775" w14:textId="77777777" w:rsidR="0055369C" w:rsidRPr="0055369C" w:rsidRDefault="0055369C" w:rsidP="0055369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</w:pPr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lastRenderedPageBreak/>
        <w:t xml:space="preserve">|May 2026 CE | </w:t>
      </w:r>
      <w:proofErr w:type="spellStart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>Dhul</w:t>
      </w:r>
      <w:proofErr w:type="spellEnd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 xml:space="preserve"> </w:t>
      </w:r>
      <w:proofErr w:type="spellStart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>Qa’dah</w:t>
      </w:r>
      <w:proofErr w:type="spellEnd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 xml:space="preserve"> &amp; </w:t>
      </w:r>
      <w:proofErr w:type="spellStart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>Dhul</w:t>
      </w:r>
      <w:proofErr w:type="spellEnd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 xml:space="preserve"> </w:t>
      </w:r>
      <w:proofErr w:type="spellStart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>Hijjah</w:t>
      </w:r>
      <w:proofErr w:type="spellEnd"/>
      <w:r w:rsidRPr="0055369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en-GB"/>
        </w:rPr>
        <w:t xml:space="preserve"> 1447 Hijri</w:t>
      </w:r>
    </w:p>
    <w:p w14:paraId="354EE930" w14:textId="77777777" w:rsidR="0055369C" w:rsidRPr="0055369C" w:rsidRDefault="0055369C" w:rsidP="0055369C">
      <w:pPr>
        <w:tabs>
          <w:tab w:val="left" w:pos="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14"/>
        <w:gridCol w:w="960"/>
        <w:gridCol w:w="962"/>
        <w:gridCol w:w="960"/>
        <w:gridCol w:w="960"/>
        <w:gridCol w:w="960"/>
        <w:gridCol w:w="1100"/>
        <w:gridCol w:w="960"/>
      </w:tblGrid>
      <w:tr w:rsidR="0055369C" w:rsidRPr="0055369C" w14:paraId="34CE80F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F54AD6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E8E2A6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EFCA7C7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DBD3D4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FE4D1A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84B5C4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E20694E" w14:textId="2CD817A6" w:rsidR="0055369C" w:rsidRPr="0055369C" w:rsidRDefault="00AE37B4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</w:t>
            </w: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h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l</w:t>
            </w:r>
            <w:proofErr w:type="spellEnd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C74E13A" w14:textId="6AD5751A" w:rsidR="0055369C" w:rsidRPr="0055369C" w:rsidRDefault="00AE37B4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369C"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AF14CB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6187F0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55369C" w:rsidRPr="0055369C" w14:paraId="1E1776F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677D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16E5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01-May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911FE35" w14:textId="32C3AFE9" w:rsidR="0055369C" w:rsidRPr="0055369C" w:rsidRDefault="009E1E3F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1F67F" w14:textId="560497BB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A254E" w14:textId="0DA8633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25D98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7301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CBB9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59CD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FEB0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9:42</w:t>
            </w:r>
          </w:p>
        </w:tc>
      </w:tr>
      <w:tr w:rsidR="009E1E3F" w:rsidRPr="0055369C" w14:paraId="14BFD22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5692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D00B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02-May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E07E5" w14:textId="109882B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A420" w14:textId="093DBA07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2217C" w14:textId="0FF3D143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B8549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2971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D1C8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B78E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8A8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9:44</w:t>
            </w:r>
          </w:p>
        </w:tc>
      </w:tr>
      <w:tr w:rsidR="009E1E3F" w:rsidRPr="0055369C" w14:paraId="64E53DC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FB97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9144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03-May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FCD7E" w14:textId="0893FD99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5B47" w14:textId="201650E6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97A0D" w14:textId="17AFB05D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C1499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FD2F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D87B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A97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4E2E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9:45</w:t>
            </w:r>
          </w:p>
        </w:tc>
      </w:tr>
      <w:tr w:rsidR="009E1E3F" w:rsidRPr="0055369C" w14:paraId="1DC78CE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2FD7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2851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04-May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683C4" w14:textId="4171EE66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D5F5" w14:textId="132A3D6E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21D73" w14:textId="4A0D9C07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0B1F2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83B4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74B7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991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4CD7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9:47</w:t>
            </w:r>
          </w:p>
        </w:tc>
      </w:tr>
      <w:tr w:rsidR="009E1E3F" w:rsidRPr="0055369C" w14:paraId="1E5BC6B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479F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601A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05-May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887E7" w14:textId="5597AC9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AD8B" w14:textId="56836F70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87475" w14:textId="072793E2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86082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10F4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1D2E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706C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C77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9:49</w:t>
            </w:r>
          </w:p>
        </w:tc>
      </w:tr>
      <w:tr w:rsidR="009E1E3F" w:rsidRPr="0055369C" w14:paraId="1FD0B6A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4EF3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97A4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06-May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66D7" w14:textId="2D7FE460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0E1D" w14:textId="0B570AA9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7375D" w14:textId="146108B1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3D9E7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5B11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877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0C4F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221E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9:51</w:t>
            </w:r>
          </w:p>
        </w:tc>
      </w:tr>
      <w:tr w:rsidR="009E1E3F" w:rsidRPr="0055369C" w14:paraId="7D286FA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479C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EE9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07-May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ABD6" w14:textId="2C8D64BF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052F" w14:textId="2540A93F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FD11D" w14:textId="69971BA1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D614BC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49E9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52C7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5BAF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15AD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9:53</w:t>
            </w:r>
          </w:p>
        </w:tc>
      </w:tr>
      <w:tr w:rsidR="009E1E3F" w:rsidRPr="0055369C" w14:paraId="36BBCB9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F4EE7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2BE78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08-May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CA1F787" w14:textId="4A7F9661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1F280" w14:textId="3CA9A40A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0E71A" w14:textId="650BEB91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0E98AD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40296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3F0E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CF761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AFF94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9:55</w:t>
            </w:r>
          </w:p>
        </w:tc>
      </w:tr>
      <w:tr w:rsidR="009E1E3F" w:rsidRPr="0055369C" w14:paraId="1163E79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9527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CF56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09-May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1EBBD" w14:textId="15811D60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6ECD" w14:textId="5306D86B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090B5" w14:textId="15591217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5C36A2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DE9C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E6F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0824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1D5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9:56</w:t>
            </w:r>
          </w:p>
        </w:tc>
      </w:tr>
      <w:tr w:rsidR="009E1E3F" w:rsidRPr="0055369C" w14:paraId="34ABA6E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A888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3BFB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7C61A" w14:textId="5F3B2A7A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BCF2" w14:textId="48A950F8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86029" w14:textId="1517ABDD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DF357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208D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BA27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70D0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C524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9:58</w:t>
            </w:r>
          </w:p>
        </w:tc>
      </w:tr>
      <w:tr w:rsidR="009E1E3F" w:rsidRPr="0055369C" w14:paraId="616316E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E2CA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203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FC92" w14:textId="7BF19ECA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6825" w14:textId="22941A9A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93E11" w14:textId="4828F6E8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ED7DC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E9EA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8B6D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B12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4BB4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9:59</w:t>
            </w:r>
          </w:p>
        </w:tc>
      </w:tr>
      <w:tr w:rsidR="009E1E3F" w:rsidRPr="0055369C" w14:paraId="6F4AF8F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6B17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116B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1B53" w14:textId="6D319171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16BF" w14:textId="26CD5DFD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55DD4" w14:textId="6694EFE8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D499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C27B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AB26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88B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283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10:01</w:t>
            </w:r>
          </w:p>
        </w:tc>
      </w:tr>
      <w:tr w:rsidR="009E1E3F" w:rsidRPr="0055369C" w14:paraId="07C5C9C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8CF9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E854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9702" w14:textId="08202B68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2648" w14:textId="2F9B76CC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D6A0E" w14:textId="7AC47803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A630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78AE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7816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CBC4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0DFF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10:02</w:t>
            </w:r>
          </w:p>
        </w:tc>
      </w:tr>
      <w:tr w:rsidR="009E1E3F" w:rsidRPr="0055369C" w14:paraId="04FE0F2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9E79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7739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BBCB" w14:textId="14A5EACC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3EC8" w14:textId="7A293950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1E93" w14:textId="5E3CF809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BD5C6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0E1A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0157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5738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FFC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10:04</w:t>
            </w:r>
          </w:p>
        </w:tc>
      </w:tr>
      <w:tr w:rsidR="009E1E3F" w:rsidRPr="0055369C" w14:paraId="74BFBB7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7CB78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589F1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D69CA19" w14:textId="06FC0315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B2256" w14:textId="1A889DAA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E0FD75" w14:textId="64044F4D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683E87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3B6C1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6F1AB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1E1A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A5D73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10:05</w:t>
            </w:r>
          </w:p>
        </w:tc>
      </w:tr>
      <w:tr w:rsidR="009E1E3F" w:rsidRPr="0055369C" w14:paraId="76FB52A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01B9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FE48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5F588" w14:textId="283F7AA2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5964" w14:textId="06152FF2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73C41" w14:textId="14633B9B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F44CF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7FB6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19AB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9EF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167C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10:07</w:t>
            </w:r>
          </w:p>
        </w:tc>
      </w:tr>
      <w:tr w:rsidR="009E1E3F" w:rsidRPr="0055369C" w14:paraId="50192C3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FF67" w14:textId="77777777" w:rsidR="009E1E3F" w:rsidRPr="0055369C" w:rsidRDefault="009E1E3F" w:rsidP="009E1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DC5F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0D10" w14:textId="41A8B191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15E0" w14:textId="75DCF854" w:rsidR="009E1E3F" w:rsidRPr="0055369C" w:rsidRDefault="008D3C61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FDFA" w14:textId="3DF25BBC" w:rsidR="009E1E3F" w:rsidRPr="0055369C" w:rsidRDefault="000311BC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9E1E3F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6C4439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27D5" w14:textId="77777777" w:rsidR="009E1E3F" w:rsidRPr="0055369C" w:rsidRDefault="009E1E3F" w:rsidP="009E1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EA2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907D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FFC5" w14:textId="77777777" w:rsidR="009E1E3F" w:rsidRPr="0055369C" w:rsidRDefault="009E1E3F" w:rsidP="009E1E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10:08</w:t>
            </w:r>
          </w:p>
        </w:tc>
      </w:tr>
      <w:tr w:rsidR="0055369C" w:rsidRPr="0055369C" w14:paraId="7451B6D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195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E76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C2AA" w14:textId="3F87EE55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Dhul-Hijja</w:t>
            </w:r>
            <w:proofErr w:type="spellEnd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="001A060C" w:rsidRPr="001A060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DDB5" w14:textId="392FAF2B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E3C99" w14:textId="15B61E81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E79D3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F6F6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386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673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9CF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10:10</w:t>
            </w:r>
          </w:p>
        </w:tc>
      </w:tr>
      <w:tr w:rsidR="0055369C" w:rsidRPr="0055369C" w14:paraId="70F3B63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C09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A8D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124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F7C8" w14:textId="755FD9D0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66509" w14:textId="06BD013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EED8A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0BA2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099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A12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161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10:11</w:t>
            </w:r>
          </w:p>
        </w:tc>
      </w:tr>
      <w:tr w:rsidR="0055369C" w:rsidRPr="0055369C" w14:paraId="4753AE1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3759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2E7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82F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219D" w14:textId="7933EE8E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53C63" w14:textId="1BE4B0B1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A45D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BCA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065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04A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8A3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10:13</w:t>
            </w:r>
          </w:p>
        </w:tc>
      </w:tr>
      <w:tr w:rsidR="0055369C" w:rsidRPr="0055369C" w14:paraId="6CEFD00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1027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8EA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228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01F7" w14:textId="5853B04D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A47E8" w14:textId="2F5B26A2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5792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C05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5DB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F67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F32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10:14</w:t>
            </w:r>
          </w:p>
        </w:tc>
      </w:tr>
      <w:tr w:rsidR="0055369C" w:rsidRPr="0055369C" w14:paraId="1163BB5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0D603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1ABA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2CE9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BE459" w14:textId="1D9F5769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4096B" w14:textId="56E5CE65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2A149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543C4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59EA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044E7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26D3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10:15</w:t>
            </w:r>
          </w:p>
        </w:tc>
      </w:tr>
      <w:tr w:rsidR="0055369C" w:rsidRPr="0055369C" w14:paraId="7262F3A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61A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59F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677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1B50" w14:textId="04E91E08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ADEB" w14:textId="492BE5B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E1F2C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9C9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56A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1FA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772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10:17</w:t>
            </w:r>
          </w:p>
        </w:tc>
      </w:tr>
      <w:tr w:rsidR="0055369C" w:rsidRPr="0055369C" w14:paraId="526D93B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E5C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897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899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A318" w14:textId="7E31C5EF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AAFA1" w14:textId="34185BF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07A2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C24C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A3D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6A5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1DD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10:18</w:t>
            </w:r>
          </w:p>
        </w:tc>
      </w:tr>
      <w:tr w:rsidR="0055369C" w:rsidRPr="0055369C" w14:paraId="37B9979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EDE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C4F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BA0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BCFC" w14:textId="56836865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FCB8" w14:textId="258D25AB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7DEB5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7A43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60B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0B0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DEC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10:19</w:t>
            </w:r>
          </w:p>
        </w:tc>
      </w:tr>
      <w:tr w:rsidR="0055369C" w:rsidRPr="0055369C" w14:paraId="3710C1D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360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2FD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4D61" w14:textId="64F8526F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Arafah</w:t>
            </w:r>
            <w:proofErr w:type="spellEnd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="008579E2" w:rsidRPr="008579E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3DCF" w14:textId="0A48CD3A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5F130" w14:textId="32EACC2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280B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1612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A5F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4D5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07F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10:21</w:t>
            </w:r>
          </w:p>
        </w:tc>
      </w:tr>
      <w:tr w:rsidR="0055369C" w:rsidRPr="0055369C" w14:paraId="6E1E32A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C5E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E6F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8C91" w14:textId="445B83D3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Eidul</w:t>
            </w:r>
            <w:proofErr w:type="spellEnd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Adha</w:t>
            </w:r>
            <w:proofErr w:type="spellEnd"/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8579E2" w:rsidRPr="008579E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7EE6" w14:textId="25F5D81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630CB" w14:textId="74A7463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1AC3A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74EE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80F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478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61B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10:22</w:t>
            </w:r>
          </w:p>
        </w:tc>
      </w:tr>
      <w:tr w:rsidR="0055369C" w:rsidRPr="0055369C" w14:paraId="4C8F117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03D7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1A8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B66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F1E0" w14:textId="636F3EF8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F165" w14:textId="503CA4F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F936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6701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8A3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861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3B4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10:23</w:t>
            </w:r>
          </w:p>
        </w:tc>
      </w:tr>
      <w:tr w:rsidR="0055369C" w:rsidRPr="0055369C" w14:paraId="0592CE8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D5B1F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D6EC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FC32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F6AFD" w14:textId="3DCFA9C7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85D5A" w14:textId="41913F38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E21FD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C1BE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81C0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7221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38A0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10:24</w:t>
            </w:r>
          </w:p>
        </w:tc>
      </w:tr>
      <w:tr w:rsidR="0055369C" w:rsidRPr="0055369C" w14:paraId="76772C9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4D1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283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190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FBB6" w14:textId="62B11088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55DA" w14:textId="7C33169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152C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7A2E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011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9D8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6F1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10:25</w:t>
            </w:r>
          </w:p>
        </w:tc>
      </w:tr>
      <w:tr w:rsidR="0055369C" w:rsidRPr="0055369C" w14:paraId="48551D8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3ECC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FCE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31-May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761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4FB5" w14:textId="3DD4180F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8AF3" w14:textId="4EF78BFB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06EF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8F4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AF8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A21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04E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10:27</w:t>
            </w:r>
          </w:p>
        </w:tc>
      </w:tr>
    </w:tbl>
    <w:p w14:paraId="40B7AEFC" w14:textId="77777777" w:rsidR="00D835D8" w:rsidRDefault="00D835D8"/>
    <w:p w14:paraId="5B977625" w14:textId="77777777" w:rsidR="0055369C" w:rsidRDefault="0055369C"/>
    <w:p w14:paraId="762F0063" w14:textId="77777777" w:rsidR="0055369C" w:rsidRDefault="0055369C"/>
    <w:p w14:paraId="1464FB2A" w14:textId="77777777" w:rsidR="0055369C" w:rsidRDefault="0055369C"/>
    <w:p w14:paraId="186F7611" w14:textId="77777777" w:rsidR="0055369C" w:rsidRDefault="0055369C"/>
    <w:p w14:paraId="38073D32" w14:textId="77777777" w:rsidR="0055369C" w:rsidRDefault="0055369C"/>
    <w:p w14:paraId="4B9CAE93" w14:textId="77777777" w:rsidR="0055369C" w:rsidRDefault="0055369C"/>
    <w:p w14:paraId="03209A7D" w14:textId="77777777" w:rsidR="0055369C" w:rsidRDefault="0055369C"/>
    <w:p w14:paraId="57D44D70" w14:textId="77777777" w:rsidR="0055369C" w:rsidRPr="00634EE5" w:rsidRDefault="0055369C" w:rsidP="0055369C">
      <w:pPr>
        <w:rPr>
          <w:b/>
          <w:bCs/>
          <w:spacing w:val="60"/>
        </w:rPr>
      </w:pPr>
      <w:r>
        <w:rPr>
          <w:b/>
          <w:bCs/>
          <w:spacing w:val="60"/>
        </w:rPr>
        <w:lastRenderedPageBreak/>
        <w:t xml:space="preserve">|June 2026 CE | </w:t>
      </w:r>
      <w:proofErr w:type="spellStart"/>
      <w:r>
        <w:rPr>
          <w:b/>
          <w:bCs/>
          <w:spacing w:val="60"/>
        </w:rPr>
        <w:t>Dhul</w:t>
      </w:r>
      <w:proofErr w:type="spellEnd"/>
      <w:r>
        <w:rPr>
          <w:b/>
          <w:bCs/>
          <w:spacing w:val="60"/>
        </w:rPr>
        <w:t xml:space="preserve"> </w:t>
      </w:r>
      <w:proofErr w:type="spellStart"/>
      <w:r>
        <w:rPr>
          <w:b/>
          <w:bCs/>
          <w:spacing w:val="60"/>
        </w:rPr>
        <w:t>Hijjah</w:t>
      </w:r>
      <w:proofErr w:type="spellEnd"/>
      <w:r>
        <w:rPr>
          <w:b/>
          <w:bCs/>
          <w:spacing w:val="60"/>
        </w:rPr>
        <w:t xml:space="preserve"> 1447 &amp; Muharram 1448 Hijri</w:t>
      </w:r>
    </w:p>
    <w:tbl>
      <w:tblPr>
        <w:tblW w:w="10182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02"/>
        <w:gridCol w:w="960"/>
        <w:gridCol w:w="960"/>
        <w:gridCol w:w="960"/>
        <w:gridCol w:w="960"/>
        <w:gridCol w:w="960"/>
        <w:gridCol w:w="1100"/>
        <w:gridCol w:w="960"/>
      </w:tblGrid>
      <w:tr w:rsidR="0055369C" w:rsidRPr="0055369C" w14:paraId="777986F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86FE2E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75F673E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208946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E314BC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4357C9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02F8AE0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9382259" w14:textId="783148DC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 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762C"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762C"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98A7CD7" w14:textId="4CAC30FE" w:rsidR="0055369C" w:rsidRPr="0055369C" w:rsidRDefault="00AE37B4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762C"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762C"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0E3F9A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4EE5D2D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55369C" w:rsidRPr="0055369C" w14:paraId="65FC57D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FF0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A46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D17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B2F4" w14:textId="0CABCB73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0EDC" w14:textId="09C1FB45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5EE0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6AB9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1AA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D57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B4D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10:28</w:t>
            </w:r>
          </w:p>
        </w:tc>
      </w:tr>
      <w:tr w:rsidR="0055369C" w:rsidRPr="0055369C" w14:paraId="102A86D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0A9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89D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A7D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C4EE" w14:textId="35A89FA5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CDBB" w14:textId="71D14CC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64EB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46EE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00F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AC4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B6E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10:29</w:t>
            </w:r>
          </w:p>
        </w:tc>
      </w:tr>
      <w:tr w:rsidR="0055369C" w:rsidRPr="0055369C" w14:paraId="120BC86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FEE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0BF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600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35A7" w14:textId="21013E82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0F39" w14:textId="057C19EF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1E97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E89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01A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B1C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AD3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10:30</w:t>
            </w:r>
          </w:p>
        </w:tc>
      </w:tr>
      <w:tr w:rsidR="0055369C" w:rsidRPr="0055369C" w14:paraId="3E8CE67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F99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544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9D8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4865" w14:textId="47C7B23B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B358A" w14:textId="04FBA7F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1C9B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88D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504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D29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DA8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10:31</w:t>
            </w:r>
          </w:p>
        </w:tc>
      </w:tr>
      <w:tr w:rsidR="0055369C" w:rsidRPr="0055369C" w14:paraId="1D8337B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2CA4F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C8196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47DE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F0B2B" w14:textId="530D535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C3AF3" w14:textId="4568574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2E5D4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E8227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405E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46DB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2527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10:32</w:t>
            </w:r>
          </w:p>
        </w:tc>
      </w:tr>
      <w:tr w:rsidR="0055369C" w:rsidRPr="0055369C" w14:paraId="6EB33BF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3048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0FB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16A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EF51" w14:textId="4142ABCF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4FC06" w14:textId="4EE9D5E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546E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B648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CD3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51E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2CB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10:33</w:t>
            </w:r>
          </w:p>
        </w:tc>
      </w:tr>
      <w:tr w:rsidR="0055369C" w:rsidRPr="0055369C" w14:paraId="6E76D7F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7A3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061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A14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648C" w14:textId="35C60C6D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F4D8F" w14:textId="7BBFC9D8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F6D2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0A92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4C9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317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D44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10:34</w:t>
            </w:r>
          </w:p>
        </w:tc>
      </w:tr>
      <w:tr w:rsidR="0055369C" w:rsidRPr="0055369C" w14:paraId="2249021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1A5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76C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Jun-08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C87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7A7B" w14:textId="09D77E7A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C9BF2" w14:textId="07AF55E3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775E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AA02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E41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5C1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626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10:34</w:t>
            </w:r>
          </w:p>
        </w:tc>
      </w:tr>
      <w:tr w:rsidR="0055369C" w:rsidRPr="0055369C" w14:paraId="2AD6AE2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BD9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1B2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841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D618" w14:textId="2B1BCFBC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A46F6" w14:textId="6C7EA706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128F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ED7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930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07D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F25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10:35</w:t>
            </w:r>
          </w:p>
        </w:tc>
      </w:tr>
      <w:tr w:rsidR="0055369C" w:rsidRPr="0055369C" w14:paraId="2D18CB3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FC6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433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B2B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8ACA" w14:textId="64FD28BA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25AB2" w14:textId="51DA8EE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E4D6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7A7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8EA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86B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0F0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10:36</w:t>
            </w:r>
          </w:p>
        </w:tc>
      </w:tr>
      <w:tr w:rsidR="0055369C" w:rsidRPr="0055369C" w14:paraId="05E1257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31D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64B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6E8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9F36" w14:textId="5F1041B5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AB9E" w14:textId="48A952B1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D8D7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CEA3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31F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6FA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1A5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10:37</w:t>
            </w:r>
          </w:p>
        </w:tc>
      </w:tr>
      <w:tr w:rsidR="0055369C" w:rsidRPr="0055369C" w14:paraId="4011B57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6611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70DD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BA9B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A571A" w14:textId="0DB5AA4D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C4BD3" w14:textId="22D6262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65AD2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0804A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68FE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B052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1958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10:37</w:t>
            </w:r>
          </w:p>
        </w:tc>
      </w:tr>
      <w:tr w:rsidR="0055369C" w:rsidRPr="0055369C" w14:paraId="3F8400D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0E7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spacing w:val="1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BCB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DD7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5AC0" w14:textId="0D5314E2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51E3" w14:textId="0C831F9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E5F0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BEF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0C7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E95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D75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10:38</w:t>
            </w:r>
          </w:p>
        </w:tc>
      </w:tr>
      <w:tr w:rsidR="0055369C" w:rsidRPr="0055369C" w14:paraId="491D5B8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02DB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spacing w:val="6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567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C57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27B9" w14:textId="4754CB76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88E64" w14:textId="1D604AF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B764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8DD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0E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52E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D5C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10:38</w:t>
            </w:r>
          </w:p>
        </w:tc>
      </w:tr>
      <w:tr w:rsidR="0055369C" w:rsidRPr="0055369C" w14:paraId="781A494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5BD4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801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2B4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01A0" w14:textId="1B0E51E6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84CFD" w14:textId="1227938F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E551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ECCA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BE2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9D8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4F8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10:39</w:t>
            </w:r>
          </w:p>
        </w:tc>
      </w:tr>
      <w:tr w:rsidR="0055369C" w:rsidRPr="0055369C" w14:paraId="3A4364A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155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bCs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4C1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3C57" w14:textId="0BBBF8C2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Muharram   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F737B" w:rsidRPr="005F737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A6C1" w14:textId="0F68AAD7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D0917" w14:textId="13549B8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27C1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614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D1F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C86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B87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10:40</w:t>
            </w:r>
          </w:p>
        </w:tc>
      </w:tr>
      <w:tr w:rsidR="0055369C" w:rsidRPr="0055369C" w14:paraId="5854BC8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2A9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083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21E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AC07" w14:textId="3D6EBC1E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429C" w14:textId="2FDF8E4B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4F521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C454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A14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2E0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D1CF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10:41</w:t>
            </w:r>
          </w:p>
        </w:tc>
      </w:tr>
      <w:tr w:rsidR="0055369C" w:rsidRPr="0055369C" w14:paraId="4E52310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681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835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2DD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C37A" w14:textId="5C33A5B6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018A2" w14:textId="2E629D94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DB55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0D04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207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DF5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580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10:41</w:t>
            </w:r>
          </w:p>
        </w:tc>
      </w:tr>
      <w:tr w:rsidR="0055369C" w:rsidRPr="0055369C" w14:paraId="1522496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FB8A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ABF3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6B32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43AB5" w14:textId="446916A7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D13AF" w14:textId="1843F17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D909E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E8B8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CCB3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C9D6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02B1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10:42</w:t>
            </w:r>
          </w:p>
        </w:tc>
      </w:tr>
      <w:tr w:rsidR="0055369C" w:rsidRPr="0055369C" w14:paraId="63D5EF6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EC46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11B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B27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EF59" w14:textId="0E96CEDA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5EFB0" w14:textId="019211C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19224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FAD9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36B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DDA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411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10:42</w:t>
            </w:r>
          </w:p>
        </w:tc>
      </w:tr>
      <w:tr w:rsidR="0055369C" w:rsidRPr="0055369C" w14:paraId="1C186D2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6403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7FA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558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F64A" w14:textId="4A8A2DED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33638" w14:textId="5BC0F30E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3EB2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AEF4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BAC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52F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8C1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10:42</w:t>
            </w:r>
          </w:p>
        </w:tc>
      </w:tr>
      <w:tr w:rsidR="0055369C" w:rsidRPr="0055369C" w14:paraId="4BA51D8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31A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0F5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16E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92C1" w14:textId="3210C7CC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CD319" w14:textId="14395248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B4FE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56DC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13E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966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A3F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10:42</w:t>
            </w:r>
          </w:p>
        </w:tc>
      </w:tr>
      <w:tr w:rsidR="0055369C" w:rsidRPr="0055369C" w14:paraId="6FC1265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E73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206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4AC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CC2B" w14:textId="48CDA9C3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94F2" w14:textId="76164C33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CBD3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B9E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6FC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896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B83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10:42</w:t>
            </w:r>
          </w:p>
        </w:tc>
      </w:tr>
      <w:tr w:rsidR="0055369C" w:rsidRPr="0055369C" w14:paraId="08DE591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98B7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9ED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695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C9CE" w14:textId="14F670B7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8BB34" w14:textId="50763BA2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28BC9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8C5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C14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00C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FA4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10:42</w:t>
            </w:r>
          </w:p>
        </w:tc>
      </w:tr>
      <w:tr w:rsidR="0055369C" w:rsidRPr="0055369C" w14:paraId="58D6AE0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B50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bCs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D0CA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9EA9" w14:textId="5C19530F" w:rsidR="0055369C" w:rsidRPr="0055369C" w:rsidRDefault="0055369C" w:rsidP="007406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Ashura</w:t>
            </w:r>
            <w:r w:rsidR="00740668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 </w:t>
            </w:r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740668" w:rsidRPr="0074066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  <w:r w:rsidRPr="0055369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ABF5" w14:textId="4D4ECBE9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CBCA" w14:textId="62DAA079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1F2E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5EB0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467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92A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DC13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10:42</w:t>
            </w:r>
          </w:p>
        </w:tc>
      </w:tr>
      <w:tr w:rsidR="0055369C" w:rsidRPr="0055369C" w14:paraId="5D51154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F165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bCs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7D7C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CAEA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5F917" w14:textId="62F182A8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1C3D2" w14:textId="784B2E00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020850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5A14D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A08A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FB9882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68DF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10:42</w:t>
            </w:r>
          </w:p>
        </w:tc>
      </w:tr>
      <w:tr w:rsidR="0055369C" w:rsidRPr="0055369C" w14:paraId="224705E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D2EA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bCs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075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690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2C9F" w14:textId="662E5F24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2A0C2" w14:textId="7730B35A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8E19E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99B1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E3A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75E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39B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10:41</w:t>
            </w:r>
          </w:p>
        </w:tc>
      </w:tr>
      <w:tr w:rsidR="0055369C" w:rsidRPr="0055369C" w14:paraId="3056124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5201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C256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2C2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4530" w14:textId="1C04C870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E953" w14:textId="225D7F8E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0F968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E5F7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371B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E2B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8E5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10:41</w:t>
            </w:r>
          </w:p>
        </w:tc>
      </w:tr>
      <w:tr w:rsidR="0055369C" w:rsidRPr="0055369C" w14:paraId="429048C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D442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E255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C88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6B77" w14:textId="7E8A3ACA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8E72" w14:textId="77F327CD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007991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7475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A2F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BE3D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0234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10:41</w:t>
            </w:r>
          </w:p>
        </w:tc>
      </w:tr>
      <w:tr w:rsidR="0055369C" w:rsidRPr="0055369C" w14:paraId="5C0CE3B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C380" w14:textId="77777777" w:rsidR="0055369C" w:rsidRPr="0055369C" w:rsidRDefault="0055369C" w:rsidP="00553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CAB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Jun-30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61D7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6340" w14:textId="17FE49E0" w:rsidR="0055369C" w:rsidRPr="0055369C" w:rsidRDefault="008D3C61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68B1" w14:textId="464ACCAC" w:rsidR="0055369C" w:rsidRPr="0055369C" w:rsidRDefault="000311B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369C"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10AF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910F" w14:textId="77777777" w:rsidR="0055369C" w:rsidRPr="0055369C" w:rsidRDefault="0055369C" w:rsidP="005536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BDA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456E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4D8C" w14:textId="77777777" w:rsidR="0055369C" w:rsidRPr="0055369C" w:rsidRDefault="0055369C" w:rsidP="0055369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369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10:41</w:t>
            </w:r>
          </w:p>
        </w:tc>
      </w:tr>
    </w:tbl>
    <w:p w14:paraId="0D07ACD5" w14:textId="77777777" w:rsidR="0055369C" w:rsidRDefault="0055369C"/>
    <w:p w14:paraId="3A2BCFC0" w14:textId="77777777" w:rsidR="0055369C" w:rsidRDefault="0055369C"/>
    <w:p w14:paraId="1B0688B0" w14:textId="77777777" w:rsidR="0055369C" w:rsidRDefault="0055369C"/>
    <w:p w14:paraId="4827DD7D" w14:textId="77777777" w:rsidR="0055369C" w:rsidRDefault="0055369C"/>
    <w:p w14:paraId="1FA43D98" w14:textId="77777777" w:rsidR="0055369C" w:rsidRDefault="0055369C"/>
    <w:p w14:paraId="5A8D8E05" w14:textId="77777777" w:rsidR="0055369C" w:rsidRDefault="0055369C"/>
    <w:p w14:paraId="02B57B77" w14:textId="77777777" w:rsidR="0055369C" w:rsidRDefault="0055369C"/>
    <w:p w14:paraId="5BED4CC2" w14:textId="77777777" w:rsidR="0055369C" w:rsidRDefault="0055369C"/>
    <w:p w14:paraId="475483BB" w14:textId="77777777" w:rsidR="0055369C" w:rsidRDefault="0055369C"/>
    <w:p w14:paraId="57AED972" w14:textId="77777777" w:rsidR="0055762C" w:rsidRPr="00634EE5" w:rsidRDefault="0055762C" w:rsidP="0055762C">
      <w:pPr>
        <w:rPr>
          <w:b/>
          <w:bCs/>
          <w:spacing w:val="60"/>
        </w:rPr>
      </w:pPr>
      <w:r>
        <w:rPr>
          <w:b/>
          <w:bCs/>
          <w:spacing w:val="60"/>
        </w:rPr>
        <w:lastRenderedPageBreak/>
        <w:t>|July 2026 CE | Muharram &amp; Safar 1448 Hijri</w:t>
      </w:r>
    </w:p>
    <w:tbl>
      <w:tblPr>
        <w:tblW w:w="10203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23"/>
        <w:gridCol w:w="960"/>
        <w:gridCol w:w="960"/>
        <w:gridCol w:w="960"/>
        <w:gridCol w:w="960"/>
        <w:gridCol w:w="960"/>
        <w:gridCol w:w="1100"/>
        <w:gridCol w:w="960"/>
      </w:tblGrid>
      <w:tr w:rsidR="0055762C" w:rsidRPr="0055762C" w14:paraId="2E8CC59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F2E58F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018E87C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69B9937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A51A75A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98DFD0B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7313E3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72C1500" w14:textId="0056EE58" w:rsidR="0055762C" w:rsidRPr="0055762C" w:rsidRDefault="00AE37B4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12E7F30" w14:textId="7B212B7C" w:rsidR="0055762C" w:rsidRPr="0055762C" w:rsidRDefault="00AE37B4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FD21446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960B858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55762C" w:rsidRPr="0055762C" w14:paraId="1A1FE2A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E4A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BAA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403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C796" w14:textId="1164DED5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67DEA" w14:textId="3E9ABD39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94B3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EC61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05D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5F8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526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10:40</w:t>
            </w:r>
          </w:p>
        </w:tc>
      </w:tr>
      <w:tr w:rsidR="0055762C" w:rsidRPr="0055762C" w14:paraId="0FEF982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36AD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64B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Jul-02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3D8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6D91" w14:textId="65C55DA7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72C9D" w14:textId="515A0C46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7742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C6D3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7CB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7B0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E56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10:40</w:t>
            </w:r>
          </w:p>
        </w:tc>
      </w:tr>
      <w:tr w:rsidR="0055762C" w:rsidRPr="0055762C" w14:paraId="6F26056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CF40B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B4F1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52FC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758CF" w14:textId="1CFD35A3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6E3C7" w14:textId="0695A7BC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2D166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0F70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0EB2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A38C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1A6B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10:40</w:t>
            </w:r>
          </w:p>
        </w:tc>
      </w:tr>
      <w:tr w:rsidR="0055762C" w:rsidRPr="0055762C" w14:paraId="5E2839D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7C4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B85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Jul-04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D30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4D59" w14:textId="5673F93C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32EF1" w14:textId="365083A8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CA4B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3601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893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26C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565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10:39</w:t>
            </w:r>
          </w:p>
        </w:tc>
      </w:tr>
      <w:tr w:rsidR="0055762C" w:rsidRPr="0055762C" w14:paraId="7CD3672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D3D5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6D5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901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1134" w14:textId="37EC19A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1CBBC" w14:textId="49D78BE3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B1CEF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3071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5C0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77D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8A9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10:39</w:t>
            </w:r>
          </w:p>
        </w:tc>
      </w:tr>
      <w:tr w:rsidR="0055762C" w:rsidRPr="0055762C" w14:paraId="12BA2DB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0CE5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A33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Jul-06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DEF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010B" w14:textId="3A2D5CF9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BEAFE" w14:textId="6D1E64B8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316F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1C4F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D1F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1E0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44A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10:38</w:t>
            </w:r>
          </w:p>
        </w:tc>
      </w:tr>
      <w:tr w:rsidR="0055762C" w:rsidRPr="0055762C" w14:paraId="4FE986A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4256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9EF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DBF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9C91" w14:textId="79547EB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55B9" w14:textId="420ADE34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9552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7750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1B5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CC4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447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10:37</w:t>
            </w:r>
          </w:p>
        </w:tc>
      </w:tr>
      <w:tr w:rsidR="0055762C" w:rsidRPr="0055762C" w14:paraId="2602DC8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DDC8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1A1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0B4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0AAB" w14:textId="398D3C05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093A" w14:textId="35FB585E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6DE5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B65C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A4B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CA4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293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10:37</w:t>
            </w:r>
          </w:p>
        </w:tc>
      </w:tr>
      <w:tr w:rsidR="0055762C" w:rsidRPr="0055762C" w14:paraId="6EEBD8E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EDB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D0E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Jul-09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345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9C2E" w14:textId="7A445F0F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769E" w14:textId="0679E21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9401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E6F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E90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793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397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10:36</w:t>
            </w:r>
          </w:p>
        </w:tc>
      </w:tr>
      <w:tr w:rsidR="0055762C" w:rsidRPr="0055762C" w14:paraId="1C3B5D2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C2E97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4530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1731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9A48F" w14:textId="2BFFBB1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ABBF1" w14:textId="0CE290CD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18FD0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F74F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6305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A78C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98B3E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10:35</w:t>
            </w:r>
          </w:p>
        </w:tc>
      </w:tr>
      <w:tr w:rsidR="0055762C" w:rsidRPr="0055762C" w14:paraId="6BE8B6D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2A5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F8B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1F3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C842" w14:textId="0CB8FF8E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D78EC" w14:textId="6AD9CE27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E4D3C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04D4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382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ACD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075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10:35</w:t>
            </w:r>
          </w:p>
        </w:tc>
      </w:tr>
      <w:tr w:rsidR="0055762C" w:rsidRPr="0055762C" w14:paraId="30B59EF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C666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24F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503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BC5E" w14:textId="3030A5C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66E7D" w14:textId="40C6AB86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9937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19B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A21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6A2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488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10:34</w:t>
            </w:r>
          </w:p>
        </w:tc>
      </w:tr>
      <w:tr w:rsidR="0055762C" w:rsidRPr="0055762C" w14:paraId="2BDD953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327C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A73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157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2F38" w14:textId="5554B02A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B66C4" w14:textId="2860EFD3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2249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FE29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2DC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198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BDF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10:33</w:t>
            </w:r>
          </w:p>
        </w:tc>
      </w:tr>
      <w:tr w:rsidR="0055762C" w:rsidRPr="0055762C" w14:paraId="3FF6998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A14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ADA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CF5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225B" w14:textId="2CF7122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F085" w14:textId="28DF9B5F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91AF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8C11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437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02A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31F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10:32</w:t>
            </w:r>
          </w:p>
        </w:tc>
      </w:tr>
      <w:tr w:rsidR="0055762C" w:rsidRPr="0055762C" w14:paraId="69ACD90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CBF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F9E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FDA6" w14:textId="2C4F9FE2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Safar     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55762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      </w:t>
            </w:r>
            <w:r w:rsidR="00412365" w:rsidRPr="0041236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8924" w14:textId="1D8116C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A20FD" w14:textId="25584E5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06DF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7CD5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DFC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C9E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68A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10:31</w:t>
            </w:r>
          </w:p>
        </w:tc>
      </w:tr>
      <w:tr w:rsidR="0055762C" w:rsidRPr="0055762C" w14:paraId="1770918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DB0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79B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4A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AA29" w14:textId="7C5470C3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9D4B" w14:textId="47C2871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01B2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0633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AF5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5EA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D44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10:30</w:t>
            </w:r>
          </w:p>
        </w:tc>
      </w:tr>
      <w:tr w:rsidR="0055762C" w:rsidRPr="0055762C" w14:paraId="33710A4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C803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F044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4439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2580A" w14:textId="4E76F52E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86375" w14:textId="0CC4961C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5C419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D1FA3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C3A2A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2E26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4D3E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10:29</w:t>
            </w:r>
          </w:p>
        </w:tc>
      </w:tr>
      <w:tr w:rsidR="0055762C" w:rsidRPr="0055762C" w14:paraId="6288EEA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E75D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9CA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592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217C" w14:textId="44A8C7CB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481D7" w14:textId="6CBF581B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5EF3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0B11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7A7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372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1DB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10:28</w:t>
            </w:r>
          </w:p>
        </w:tc>
      </w:tr>
      <w:tr w:rsidR="0055762C" w:rsidRPr="0055762C" w14:paraId="1F45BF4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E7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28F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D1C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E2BE" w14:textId="1A0587AC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6645" w14:textId="03A3FCE6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3375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C903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721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1D3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B5F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10:27</w:t>
            </w:r>
          </w:p>
        </w:tc>
      </w:tr>
      <w:tr w:rsidR="0055762C" w:rsidRPr="0055762C" w14:paraId="3F5269F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866B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943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81B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FAB5" w14:textId="61328B8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1D88E" w14:textId="4529A50C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DA18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2E4E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28A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38A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530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10:25</w:t>
            </w:r>
          </w:p>
        </w:tc>
      </w:tr>
      <w:tr w:rsidR="0055762C" w:rsidRPr="0055762C" w14:paraId="546484A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1A6D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A9A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492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7DC8" w14:textId="6B2097A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D5918" w14:textId="69AD9E9D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FB5B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6967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5D2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492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899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10:24</w:t>
            </w:r>
          </w:p>
        </w:tc>
      </w:tr>
      <w:tr w:rsidR="0055762C" w:rsidRPr="0055762C" w14:paraId="5700FF3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107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E97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497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945A" w14:textId="5C66F66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42206" w14:textId="44AAE465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A3E8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E481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1C8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387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447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10:23</w:t>
            </w:r>
          </w:p>
        </w:tc>
      </w:tr>
      <w:tr w:rsidR="0055762C" w:rsidRPr="0055762C" w14:paraId="248D0B6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EDB2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A42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218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AB61" w14:textId="7507965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8DB0" w14:textId="6B08DE17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196E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8FB5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D54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5D1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E44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10:21</w:t>
            </w:r>
          </w:p>
        </w:tc>
      </w:tr>
      <w:tr w:rsidR="0055762C" w:rsidRPr="0055762C" w14:paraId="0458E65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A64EC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EA60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40A6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0ADB2" w14:textId="3F1EBDE0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46532" w14:textId="4E3D0BAB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FB1FB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C3600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0704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FF1D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D98B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10:20</w:t>
            </w:r>
          </w:p>
        </w:tc>
      </w:tr>
      <w:tr w:rsidR="0055762C" w:rsidRPr="0055762C" w14:paraId="2C13EF9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ADF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657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9CA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21CF" w14:textId="19671E6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BE110" w14:textId="16F58DF1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5D4A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6966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556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569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84F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10:19</w:t>
            </w:r>
          </w:p>
        </w:tc>
      </w:tr>
      <w:tr w:rsidR="0055762C" w:rsidRPr="0055762C" w14:paraId="2B09363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921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BB2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396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545A" w14:textId="2406421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C70D" w14:textId="655322D3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F2D1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BC05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D34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EF6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8E9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10:17</w:t>
            </w:r>
          </w:p>
        </w:tc>
      </w:tr>
      <w:tr w:rsidR="0055762C" w:rsidRPr="0055762C" w14:paraId="29876F1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477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E97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0FD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5E06" w14:textId="1F21483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069C" w14:textId="416BF568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C876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860E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D8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1B9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42E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10:16</w:t>
            </w:r>
          </w:p>
        </w:tc>
      </w:tr>
      <w:tr w:rsidR="0055762C" w:rsidRPr="0055762C" w14:paraId="42B9072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2F95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39A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887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1E4E" w14:textId="5ADB3440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8C92" w14:textId="65B2812D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EAF0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9DC5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515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D74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E83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10:14</w:t>
            </w:r>
          </w:p>
        </w:tc>
      </w:tr>
      <w:tr w:rsidR="0055762C" w:rsidRPr="0055762C" w14:paraId="78897C3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45F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7E1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8AD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C9A0" w14:textId="26705AC9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B41A" w14:textId="0C1298DB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E0D0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BF9A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4CA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E7C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9FC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10:13</w:t>
            </w:r>
          </w:p>
        </w:tc>
      </w:tr>
      <w:tr w:rsidR="0055762C" w:rsidRPr="0055762C" w14:paraId="13A3EB7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466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4B8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AAA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5AEB" w14:textId="3F579B33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DC51" w14:textId="407EC68D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04CC0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99D0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95E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BAD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014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10:11</w:t>
            </w:r>
          </w:p>
        </w:tc>
      </w:tr>
      <w:tr w:rsidR="0055762C" w:rsidRPr="0055762C" w14:paraId="1A801EF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C53A7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1DBF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Jul-31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0C30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71978" w14:textId="1EE9C6A0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8EB5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A8F47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687B8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814A3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874B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73A4A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10:10</w:t>
            </w:r>
          </w:p>
        </w:tc>
      </w:tr>
    </w:tbl>
    <w:p w14:paraId="6EA6349B" w14:textId="77777777" w:rsidR="0055762C" w:rsidRDefault="0055762C"/>
    <w:p w14:paraId="2A97597A" w14:textId="77777777" w:rsidR="0055369C" w:rsidRDefault="0055369C"/>
    <w:p w14:paraId="3998ED77" w14:textId="77777777" w:rsidR="0055762C" w:rsidRDefault="0055762C"/>
    <w:p w14:paraId="76204D5F" w14:textId="77777777" w:rsidR="0055762C" w:rsidRDefault="0055762C"/>
    <w:p w14:paraId="09E86221" w14:textId="77777777" w:rsidR="0055762C" w:rsidRDefault="0055762C"/>
    <w:p w14:paraId="07780B84" w14:textId="77777777" w:rsidR="0055762C" w:rsidRDefault="0055762C"/>
    <w:p w14:paraId="79131092" w14:textId="77777777" w:rsidR="0055762C" w:rsidRDefault="0055762C"/>
    <w:p w14:paraId="37488556" w14:textId="77777777" w:rsidR="0055762C" w:rsidRDefault="0055762C"/>
    <w:p w14:paraId="72BB8BBF" w14:textId="77777777" w:rsidR="0055762C" w:rsidRDefault="0055762C"/>
    <w:p w14:paraId="40F4BA25" w14:textId="77777777" w:rsidR="0055762C" w:rsidRPr="00634EE5" w:rsidRDefault="0055762C" w:rsidP="0055762C">
      <w:pPr>
        <w:rPr>
          <w:b/>
          <w:bCs/>
          <w:spacing w:val="60"/>
        </w:rPr>
      </w:pPr>
      <w:r>
        <w:rPr>
          <w:b/>
          <w:bCs/>
          <w:spacing w:val="60"/>
        </w:rPr>
        <w:lastRenderedPageBreak/>
        <w:t>|August 2026 CE | Safar &amp; Rabi 1, 1448 Hijri</w:t>
      </w:r>
    </w:p>
    <w:tbl>
      <w:tblPr>
        <w:tblW w:w="10192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12"/>
        <w:gridCol w:w="960"/>
        <w:gridCol w:w="960"/>
        <w:gridCol w:w="960"/>
        <w:gridCol w:w="960"/>
        <w:gridCol w:w="960"/>
        <w:gridCol w:w="1100"/>
        <w:gridCol w:w="960"/>
      </w:tblGrid>
      <w:tr w:rsidR="0055762C" w:rsidRPr="0055762C" w14:paraId="7C96C22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13BBE6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C056E75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76B58F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C3FF89C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D313118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533536F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B89917E" w14:textId="7510BCD6" w:rsidR="0055762C" w:rsidRPr="0055762C" w:rsidRDefault="00AE37B4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79F75BA" w14:textId="7B4D0CC3" w:rsidR="0055762C" w:rsidRPr="0055762C" w:rsidRDefault="00AE37B4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B742A1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27EFC0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55762C" w:rsidRPr="0055762C" w14:paraId="6FEA003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1B7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D72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EA5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3E9B" w14:textId="0975AC77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EBE30" w14:textId="5A93E384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3174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981F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9FD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1A3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482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10:08</w:t>
            </w:r>
          </w:p>
        </w:tc>
      </w:tr>
      <w:tr w:rsidR="0055762C" w:rsidRPr="0055762C" w14:paraId="0F1D32D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7488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8B2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39D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1C23" w14:textId="0265F78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2508B" w14:textId="768C260D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8B89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64DF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A2D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03A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857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10:06</w:t>
            </w:r>
          </w:p>
        </w:tc>
      </w:tr>
      <w:tr w:rsidR="0055762C" w:rsidRPr="0055762C" w14:paraId="3B28258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B2C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516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EA2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B3EE" w14:textId="1CD57C3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9A287" w14:textId="799CBE86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1CF2A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DF4F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A4D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202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3A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10:05</w:t>
            </w:r>
          </w:p>
        </w:tc>
      </w:tr>
      <w:tr w:rsidR="0055762C" w:rsidRPr="0055762C" w14:paraId="7FD1EF3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840B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4A1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927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18CC" w14:textId="450A133C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92DD8" w14:textId="0D4619FC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061E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C73C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221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79C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30B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10:03</w:t>
            </w:r>
          </w:p>
        </w:tc>
      </w:tr>
      <w:tr w:rsidR="0055762C" w:rsidRPr="0055762C" w14:paraId="63201EB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B115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35D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505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441E" w14:textId="2E90AE74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DCB5" w14:textId="555FA366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5F33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F25A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515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8AD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EC1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10:01</w:t>
            </w:r>
          </w:p>
        </w:tc>
      </w:tr>
      <w:tr w:rsidR="0055762C" w:rsidRPr="0055762C" w14:paraId="11E33B5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B72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61B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F64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2C14" w14:textId="7F8160D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B689" w14:textId="510C6B80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77EB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46CC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B8A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CA5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6C3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9:59</w:t>
            </w:r>
          </w:p>
        </w:tc>
      </w:tr>
      <w:tr w:rsidR="0055762C" w:rsidRPr="0055762C" w14:paraId="247E719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77B4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0248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57C6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2218E" w14:textId="216C3979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E2FE3" w14:textId="6484F978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FFDA9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2163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A443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8F4B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FC89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9:57</w:t>
            </w:r>
          </w:p>
        </w:tc>
      </w:tr>
      <w:tr w:rsidR="0055762C" w:rsidRPr="0055762C" w14:paraId="40FD030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8A1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5F1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59B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73B6" w14:textId="4FE5A10F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F4F8" w14:textId="5C6366FB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99E7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1DCA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BC4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C1B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915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9:55</w:t>
            </w:r>
          </w:p>
        </w:tc>
      </w:tr>
      <w:tr w:rsidR="0055762C" w:rsidRPr="0055762C" w14:paraId="0AFC3F4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198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7FD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5A3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BF67" w14:textId="3760AEF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4C0F0" w14:textId="6C7284B8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A8DF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B084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A0E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905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521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9:53</w:t>
            </w:r>
          </w:p>
        </w:tc>
      </w:tr>
      <w:tr w:rsidR="0055762C" w:rsidRPr="0055762C" w14:paraId="38CBA5C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AD1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F49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EE8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3D96" w14:textId="13241C0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27D56" w14:textId="005A8960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EF78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B59C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165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B3F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D29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9:51</w:t>
            </w:r>
          </w:p>
        </w:tc>
      </w:tr>
      <w:tr w:rsidR="0055762C" w:rsidRPr="0055762C" w14:paraId="768CE70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87B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91C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BF5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0E9F" w14:textId="6B534500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5D56F" w14:textId="2C54C52C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9DDD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44C4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EDD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2F3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564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9:49</w:t>
            </w:r>
          </w:p>
        </w:tc>
      </w:tr>
      <w:tr w:rsidR="0055762C" w:rsidRPr="0055762C" w14:paraId="21C3C08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82BD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5C5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1FC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463E" w14:textId="748B0DC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A087" w14:textId="4B1D03A6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F130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4E3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F5B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385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266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9:47</w:t>
            </w:r>
          </w:p>
        </w:tc>
      </w:tr>
      <w:tr w:rsidR="0055762C" w:rsidRPr="0055762C" w14:paraId="6087061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8CA6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B07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CDD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B049" w14:textId="159B8F97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DD47" w14:textId="3321D74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90B0E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6C07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27C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D1F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ADF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9:45</w:t>
            </w:r>
          </w:p>
        </w:tc>
      </w:tr>
      <w:tr w:rsidR="0055762C" w:rsidRPr="0055762C" w14:paraId="288FCB3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26146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A92F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60EF0" w14:textId="1A237612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Rabi-1          </w:t>
            </w:r>
            <w:r w:rsidR="002A18A1" w:rsidRPr="002A18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7DFFB" w14:textId="0BE04BAE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89560" w14:textId="344CFF8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A73AA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1C3AD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CA7B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B694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2B96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9:43</w:t>
            </w:r>
          </w:p>
        </w:tc>
      </w:tr>
      <w:tr w:rsidR="0055762C" w:rsidRPr="0055762C" w14:paraId="77159DB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96D5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366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032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F08B" w14:textId="36C4120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6C486" w14:textId="08F2FEF6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E177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1D06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657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655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C14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9:40</w:t>
            </w:r>
          </w:p>
        </w:tc>
      </w:tr>
      <w:tr w:rsidR="0055762C" w:rsidRPr="0055762C" w14:paraId="6AED391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9F0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8B2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544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CE7C" w14:textId="1AF54D4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453F1" w14:textId="6D2BE9F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5502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5E35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C4B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43F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B17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9:38</w:t>
            </w:r>
          </w:p>
        </w:tc>
      </w:tr>
      <w:tr w:rsidR="0055762C" w:rsidRPr="0055762C" w14:paraId="21F3085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A0B8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798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085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5145" w14:textId="4FA23405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37F30" w14:textId="48BAED2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313F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38D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1E0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A3F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1CE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9:36</w:t>
            </w:r>
          </w:p>
        </w:tc>
      </w:tr>
      <w:tr w:rsidR="0055762C" w:rsidRPr="0055762C" w14:paraId="02B87E4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677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58D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A3B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8B10" w14:textId="1CB2897F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2B2E3" w14:textId="46292EA9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592A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982A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3D0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111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114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9:34</w:t>
            </w:r>
          </w:p>
        </w:tc>
      </w:tr>
      <w:tr w:rsidR="0055762C" w:rsidRPr="0055762C" w14:paraId="3E93DDC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4D2D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B39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A1D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5DD6" w14:textId="0851934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8BA33" w14:textId="34EFF165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C201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5CBC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899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31E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792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9:32</w:t>
            </w:r>
          </w:p>
        </w:tc>
      </w:tr>
      <w:tr w:rsidR="0055762C" w:rsidRPr="0055762C" w14:paraId="0E58C21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E4C5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2C9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5A3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0D7A" w14:textId="3C8B988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5FA2E" w14:textId="740C8E06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B901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03A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A93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552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009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9:30</w:t>
            </w:r>
          </w:p>
        </w:tc>
      </w:tr>
      <w:tr w:rsidR="0055762C" w:rsidRPr="0055762C" w14:paraId="11F8359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B3516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0956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1BAB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3B30D" w14:textId="52666FEB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8CDA5" w14:textId="20B1705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5602A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117C9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A66A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1704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D62E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9:28</w:t>
            </w:r>
          </w:p>
        </w:tc>
      </w:tr>
      <w:tr w:rsidR="0055762C" w:rsidRPr="0055762C" w14:paraId="253E71E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135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6FE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E56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DE55" w14:textId="3EE0692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34C7" w14:textId="522EC23E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F7E3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38F0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F5B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BBC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A2E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9:26</w:t>
            </w:r>
          </w:p>
        </w:tc>
      </w:tr>
      <w:tr w:rsidR="0055762C" w:rsidRPr="0055762C" w14:paraId="6B2B504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5392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06E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468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5985" w14:textId="422EF4C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312A" w14:textId="66DEB729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6D6D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29D4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874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744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C9C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9:24</w:t>
            </w:r>
          </w:p>
        </w:tc>
      </w:tr>
      <w:tr w:rsidR="0055762C" w:rsidRPr="0055762C" w14:paraId="1767DCA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A468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2A4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F9C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172B" w14:textId="1E70660F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983A" w14:textId="09259CA7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1A71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64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257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B6C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79E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9:22</w:t>
            </w:r>
          </w:p>
        </w:tc>
      </w:tr>
      <w:tr w:rsidR="0055762C" w:rsidRPr="0055762C" w14:paraId="1AC8501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BF12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B9F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AA1F" w14:textId="2F0DDD6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E1646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Milad-Nabi</w:t>
            </w:r>
            <w:r w:rsidRPr="0055762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E16462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 </w:t>
            </w:r>
            <w:r w:rsidR="00E16462" w:rsidRPr="00E1646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30FE" w14:textId="59080E09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FEC" w14:textId="71E17AC3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8EDC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7583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0A9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213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229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9:20</w:t>
            </w:r>
          </w:p>
        </w:tc>
      </w:tr>
      <w:tr w:rsidR="0055762C" w:rsidRPr="0055762C" w14:paraId="756B217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A74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EB2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647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7B54" w14:textId="250F5F24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2BA5" w14:textId="722F762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4228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3064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51A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7D8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ACE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9:18</w:t>
            </w:r>
          </w:p>
        </w:tc>
      </w:tr>
      <w:tr w:rsidR="0055762C" w:rsidRPr="0055762C" w14:paraId="49A39800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9C4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7B7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AA1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8D2B" w14:textId="59C1A2D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848A" w14:textId="21D3FAC1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E546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156A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521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C46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812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9:16</w:t>
            </w:r>
          </w:p>
        </w:tc>
      </w:tr>
      <w:tr w:rsidR="0055762C" w:rsidRPr="0055762C" w14:paraId="520BA2B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B01E2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3F25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42EF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AD19C" w14:textId="74903BB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82EA1" w14:textId="5C477017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C1B1F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59557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F1C6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231B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9916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9:14</w:t>
            </w:r>
          </w:p>
        </w:tc>
      </w:tr>
      <w:tr w:rsidR="0055762C" w:rsidRPr="0055762C" w14:paraId="0BF4442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03D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6C9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48C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E027" w14:textId="5C4FA4C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FF6C" w14:textId="3BA4021D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CC87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9590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735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2CD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481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9:12</w:t>
            </w:r>
          </w:p>
        </w:tc>
      </w:tr>
      <w:tr w:rsidR="0055762C" w:rsidRPr="0055762C" w14:paraId="477C538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C0A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29D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39C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5A22" w14:textId="76709930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8ACF5" w14:textId="1DF1F19F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00E5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098E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606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3F9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5A3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9:10</w:t>
            </w:r>
          </w:p>
        </w:tc>
      </w:tr>
      <w:tr w:rsidR="0055762C" w:rsidRPr="0055762C" w14:paraId="0046303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7B2C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EB6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Aug-31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8C8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2D80" w14:textId="58B1CA29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65727" w14:textId="65CF277E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A29D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F40D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7EB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5D8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6B4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9:08</w:t>
            </w:r>
          </w:p>
        </w:tc>
      </w:tr>
    </w:tbl>
    <w:p w14:paraId="7920979E" w14:textId="77777777" w:rsidR="0055762C" w:rsidRDefault="0055762C"/>
    <w:p w14:paraId="1CBC5A18" w14:textId="77777777" w:rsidR="0055762C" w:rsidRDefault="0055762C"/>
    <w:p w14:paraId="21AD7E0B" w14:textId="77777777" w:rsidR="0055762C" w:rsidRDefault="0055762C"/>
    <w:p w14:paraId="1B10F364" w14:textId="77777777" w:rsidR="0055762C" w:rsidRDefault="0055762C"/>
    <w:p w14:paraId="21A0964C" w14:textId="77777777" w:rsidR="0055762C" w:rsidRDefault="0055762C"/>
    <w:p w14:paraId="69E5526F" w14:textId="77777777" w:rsidR="0055762C" w:rsidRDefault="0055762C"/>
    <w:p w14:paraId="77387A5F" w14:textId="77777777" w:rsidR="0055762C" w:rsidRDefault="0055762C"/>
    <w:p w14:paraId="53BD8473" w14:textId="77777777" w:rsidR="0055762C" w:rsidRDefault="0055762C"/>
    <w:p w14:paraId="12CF9FCE" w14:textId="77777777" w:rsidR="0055762C" w:rsidRDefault="0055762C"/>
    <w:p w14:paraId="48DDEC9B" w14:textId="77777777" w:rsidR="0055762C" w:rsidRPr="00634EE5" w:rsidRDefault="0055762C" w:rsidP="0055762C">
      <w:pPr>
        <w:rPr>
          <w:b/>
          <w:bCs/>
          <w:spacing w:val="60"/>
        </w:rPr>
      </w:pPr>
      <w:r>
        <w:rPr>
          <w:b/>
          <w:bCs/>
          <w:spacing w:val="60"/>
        </w:rPr>
        <w:lastRenderedPageBreak/>
        <w:t>|September 2026 CE | Rabi 1 &amp; Rabi 2 1448 Hijri</w:t>
      </w:r>
    </w:p>
    <w:tbl>
      <w:tblPr>
        <w:tblW w:w="10192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12"/>
        <w:gridCol w:w="960"/>
        <w:gridCol w:w="960"/>
        <w:gridCol w:w="960"/>
        <w:gridCol w:w="960"/>
        <w:gridCol w:w="960"/>
        <w:gridCol w:w="1100"/>
        <w:gridCol w:w="960"/>
      </w:tblGrid>
      <w:tr w:rsidR="0055762C" w:rsidRPr="0055762C" w14:paraId="75B3954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924E93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813068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CEDF09C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F3477C7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AE3BE5E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E0B1B6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B261C33" w14:textId="27BA4236" w:rsidR="0055762C" w:rsidRPr="0055762C" w:rsidRDefault="0094100E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014A0B4" w14:textId="352A0352" w:rsidR="0055762C" w:rsidRPr="0055762C" w:rsidRDefault="0094100E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265DA82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87C5AC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55762C" w:rsidRPr="0055762C" w14:paraId="3F97273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C7D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777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13C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9E2D" w14:textId="37A56D53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6041B" w14:textId="572AF898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85EE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3DED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728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9A0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2D0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9:05</w:t>
            </w:r>
          </w:p>
        </w:tc>
      </w:tr>
      <w:tr w:rsidR="0055762C" w:rsidRPr="0055762C" w14:paraId="70A7AA5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142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748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5BE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6B60" w14:textId="5591CA1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3B43" w14:textId="268FC7AC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336B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8E88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A38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BE7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148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9:03</w:t>
            </w:r>
          </w:p>
        </w:tc>
      </w:tr>
      <w:tr w:rsidR="0055762C" w:rsidRPr="0055762C" w14:paraId="23E0EC0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3B32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CF8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F45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9111" w14:textId="605FC83E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407A0" w14:textId="74EBCCE6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D565C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8FA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1BD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90E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C60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9:01</w:t>
            </w:r>
          </w:p>
        </w:tc>
      </w:tr>
      <w:tr w:rsidR="0055762C" w:rsidRPr="0055762C" w14:paraId="6D3CA992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BB65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DF8D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16CB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54D73" w14:textId="5503A15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916DC" w14:textId="15209555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FEC6E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20CC6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0D4E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3AA7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01C5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8:59</w:t>
            </w:r>
          </w:p>
        </w:tc>
      </w:tr>
      <w:tr w:rsidR="0055762C" w:rsidRPr="0055762C" w14:paraId="2A724AF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301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B08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E9C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B8B0" w14:textId="0751422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5E45F" w14:textId="1E0DA86F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6DF5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CED8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FDD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71D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944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8:56</w:t>
            </w:r>
          </w:p>
        </w:tc>
      </w:tr>
      <w:tr w:rsidR="0055762C" w:rsidRPr="0055762C" w14:paraId="1084D3F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DF4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FF0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B85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6F18" w14:textId="53647B55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0B9DE" w14:textId="0D0379E7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764C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B65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AF9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979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032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8:54</w:t>
            </w:r>
          </w:p>
        </w:tc>
      </w:tr>
      <w:tr w:rsidR="0055762C" w:rsidRPr="0055762C" w14:paraId="76C7C6F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D08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3D7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763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0B35" w14:textId="50DC548E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5AC33" w14:textId="596842A5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FBDFF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E758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ED2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481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658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8:52</w:t>
            </w:r>
          </w:p>
        </w:tc>
      </w:tr>
      <w:tr w:rsidR="0055762C" w:rsidRPr="0055762C" w14:paraId="630D8E0A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A50E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F44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709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A71F" w14:textId="2FA49BE9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2370" w14:textId="0FD1A8D5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A24A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FD05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7C1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441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C46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8:50</w:t>
            </w:r>
          </w:p>
        </w:tc>
      </w:tr>
      <w:tr w:rsidR="0055762C" w:rsidRPr="0055762C" w14:paraId="1EAE9AC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01A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473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6B5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923D" w14:textId="58FE08B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EE26" w14:textId="7946B4A3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5C064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2099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4DA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986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326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8:47</w:t>
            </w:r>
          </w:p>
        </w:tc>
      </w:tr>
      <w:tr w:rsidR="0055762C" w:rsidRPr="0055762C" w14:paraId="1E0BB94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7E97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267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AB9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FCE6" w14:textId="24A0605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6E81C" w14:textId="288CD970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34AD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188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439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FEE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82A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8:45</w:t>
            </w:r>
          </w:p>
        </w:tc>
      </w:tr>
      <w:tr w:rsidR="0055762C" w:rsidRPr="0055762C" w14:paraId="60C7056E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FCCDB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2D54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C2DC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5EFBC" w14:textId="379CD4FB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AC61B" w14:textId="3E7E59DB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BEC63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7D021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83DC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6F98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04C2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8:43</w:t>
            </w:r>
          </w:p>
        </w:tc>
      </w:tr>
      <w:tr w:rsidR="0055762C" w:rsidRPr="0055762C" w14:paraId="65D36F8D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37C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DAC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4204" w14:textId="35602DB2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Rabi-2      </w:t>
            </w:r>
            <w:r w:rsid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    </w:t>
            </w:r>
            <w:r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 </w:t>
            </w:r>
            <w:r w:rsidR="009E547C" w:rsidRPr="009E547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43A2" w14:textId="16A35FD4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76FD2" w14:textId="1049FAEE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9C08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C568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D4A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515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9EF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8:41</w:t>
            </w:r>
          </w:p>
        </w:tc>
      </w:tr>
      <w:tr w:rsidR="0055762C" w:rsidRPr="0055762C" w14:paraId="41D4533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5DCB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325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847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0C7E" w14:textId="149FF5C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82566" w14:textId="012C442C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F9BE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1C07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FF0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6CA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9E0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8:38</w:t>
            </w:r>
          </w:p>
        </w:tc>
      </w:tr>
      <w:tr w:rsidR="0055762C" w:rsidRPr="0055762C" w14:paraId="2AF5AB6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B182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83D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CBF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A74A" w14:textId="57A56C4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46C38" w14:textId="1A3FF8F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86BE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277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2DA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7FC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489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8:36</w:t>
            </w:r>
          </w:p>
        </w:tc>
      </w:tr>
      <w:tr w:rsidR="0055762C" w:rsidRPr="0055762C" w14:paraId="38A102C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E057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283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CD0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8512" w14:textId="0037991E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2E33A" w14:textId="233E0ECB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3D9D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3E8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C64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B0A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868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8:34</w:t>
            </w:r>
          </w:p>
        </w:tc>
      </w:tr>
      <w:tr w:rsidR="0055762C" w:rsidRPr="0055762C" w14:paraId="72C6BC5C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F55E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DAA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522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491B" w14:textId="6FF9C5A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13C1E" w14:textId="1ECA4D8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8C2FC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354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611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062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970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8:31</w:t>
            </w:r>
          </w:p>
        </w:tc>
      </w:tr>
      <w:tr w:rsidR="0055762C" w:rsidRPr="0055762C" w14:paraId="3D9070E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06F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063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74C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A9E1" w14:textId="5C206285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C246" w14:textId="520D6369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AF7B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1:00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B366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EF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F1F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7F5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8:29</w:t>
            </w:r>
          </w:p>
        </w:tc>
      </w:tr>
      <w:tr w:rsidR="0055762C" w:rsidRPr="0055762C" w14:paraId="703F128F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79738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1289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0171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33B41" w14:textId="61708239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84FB4A" w14:textId="66ABA525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A9151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AA03E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24DA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9E56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32D5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8:27</w:t>
            </w:r>
          </w:p>
        </w:tc>
      </w:tr>
      <w:tr w:rsidR="0055762C" w:rsidRPr="0055762C" w14:paraId="33ECABB6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DB6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F39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385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A864" w14:textId="3440B2DA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6DA0C" w14:textId="61EB7779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7D06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FBA6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EF4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B79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B6E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8:24</w:t>
            </w:r>
          </w:p>
        </w:tc>
      </w:tr>
      <w:tr w:rsidR="0055762C" w:rsidRPr="0055762C" w14:paraId="0764A824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3F42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8E2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83C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1F33" w14:textId="311A2F7C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3B0BC" w14:textId="2153408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FE18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F1F3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E56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3A8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FBC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8:22</w:t>
            </w:r>
          </w:p>
        </w:tc>
      </w:tr>
      <w:tr w:rsidR="0055762C" w:rsidRPr="0055762C" w14:paraId="2134B97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173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696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3E0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A507" w14:textId="549C7D2A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1DB94" w14:textId="11DFB0F9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1950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2CB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8BD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B05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F57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8:20</w:t>
            </w:r>
          </w:p>
        </w:tc>
      </w:tr>
      <w:tr w:rsidR="0055762C" w:rsidRPr="0055762C" w14:paraId="3EAD961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A2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2DB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6A3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003E" w14:textId="127A9B4A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74E52" w14:textId="4D94F4D5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48D1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459C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54B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425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6E4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8:17</w:t>
            </w:r>
          </w:p>
        </w:tc>
      </w:tr>
      <w:tr w:rsidR="0055762C" w:rsidRPr="0055762C" w14:paraId="7879139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240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36C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2B0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E1B1" w14:textId="04A40FFF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32F2" w14:textId="668167F1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2A3A4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2011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EC1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05D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1BD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8:15</w:t>
            </w:r>
          </w:p>
        </w:tc>
      </w:tr>
      <w:tr w:rsidR="0055762C" w:rsidRPr="0055762C" w14:paraId="3EC4D99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9E2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731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392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DBA4" w14:textId="25066043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8F9F2" w14:textId="0D7D7D38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B98AC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157F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6B0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ABE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982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8:13</w:t>
            </w:r>
          </w:p>
        </w:tc>
      </w:tr>
      <w:tr w:rsidR="0055762C" w:rsidRPr="0055762C" w14:paraId="70875B2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C9CB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52C6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4C13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5EA85" w14:textId="00A7ADC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2D459" w14:textId="223979B4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79209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50F69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D09F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3DB8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A074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8:11</w:t>
            </w:r>
          </w:p>
        </w:tc>
      </w:tr>
      <w:tr w:rsidR="0055762C" w:rsidRPr="0055762C" w14:paraId="651CE1BB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F83B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BC1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6AD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763A" w14:textId="3BC2710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B7606" w14:textId="11FEB640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B8DD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136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lang w:eastAsia="en-GB"/>
              </w:rPr>
              <w:t>4:04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F76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8DF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7BF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8:08</w:t>
            </w:r>
          </w:p>
        </w:tc>
      </w:tr>
      <w:tr w:rsidR="0055762C" w:rsidRPr="0055762C" w14:paraId="50347673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B59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9EC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BC2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AE96" w14:textId="2D77DDAF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A6D7B" w14:textId="73A27024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F7025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AAC8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991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F5E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22E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8:06</w:t>
            </w:r>
          </w:p>
        </w:tc>
      </w:tr>
      <w:tr w:rsidR="0055762C" w:rsidRPr="0055762C" w14:paraId="3447BA27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F4E5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A3E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821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C123" w14:textId="6A805F55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11F7" w14:textId="39B50C71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43F7A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F54D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673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4D1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80B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8:04</w:t>
            </w:r>
          </w:p>
        </w:tc>
      </w:tr>
      <w:tr w:rsidR="0055762C" w:rsidRPr="0055762C" w14:paraId="00D2425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3852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669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E58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4016" w14:textId="59D63B2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544A4" w14:textId="71AB0C29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D7075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848D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D71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33D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CA6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8:01</w:t>
            </w:r>
          </w:p>
        </w:tc>
      </w:tr>
      <w:tr w:rsidR="0055762C" w:rsidRPr="0055762C" w14:paraId="7CFEFD35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CFEE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A14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Sep-30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C82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F197" w14:textId="0AA77FD7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EAC7" w14:textId="49FE7B2D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447B4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57D6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83E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587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54C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7:59</w:t>
            </w:r>
          </w:p>
        </w:tc>
      </w:tr>
    </w:tbl>
    <w:p w14:paraId="228C3261" w14:textId="6D0F36A0" w:rsidR="0055762C" w:rsidRDefault="0055762C"/>
    <w:p w14:paraId="025C4B4B" w14:textId="77777777" w:rsidR="0055762C" w:rsidRDefault="0055762C"/>
    <w:p w14:paraId="70E699AF" w14:textId="77777777" w:rsidR="0055762C" w:rsidRDefault="0055762C"/>
    <w:p w14:paraId="5411CEFD" w14:textId="77777777" w:rsidR="0055762C" w:rsidRDefault="0055762C"/>
    <w:p w14:paraId="61E76687" w14:textId="77777777" w:rsidR="0055762C" w:rsidRDefault="0055762C"/>
    <w:p w14:paraId="311C07C3" w14:textId="77777777" w:rsidR="0055762C" w:rsidRDefault="0055762C"/>
    <w:p w14:paraId="2FC3DF58" w14:textId="77777777" w:rsidR="0055762C" w:rsidRDefault="0055762C"/>
    <w:p w14:paraId="4B75F4A0" w14:textId="77777777" w:rsidR="0055762C" w:rsidRDefault="0055762C"/>
    <w:p w14:paraId="4FCA6EB8" w14:textId="77777777" w:rsidR="0055762C" w:rsidRDefault="0055762C"/>
    <w:p w14:paraId="5984C63E" w14:textId="77777777" w:rsidR="0055762C" w:rsidRPr="00634EE5" w:rsidRDefault="0055762C" w:rsidP="0055762C">
      <w:pPr>
        <w:rPr>
          <w:b/>
          <w:bCs/>
          <w:spacing w:val="60"/>
        </w:rPr>
      </w:pPr>
      <w:r>
        <w:rPr>
          <w:b/>
          <w:bCs/>
          <w:spacing w:val="60"/>
        </w:rPr>
        <w:lastRenderedPageBreak/>
        <w:t xml:space="preserve">|October 2026 CE | Rabi 2 &amp; </w:t>
      </w:r>
      <w:proofErr w:type="spellStart"/>
      <w:r>
        <w:rPr>
          <w:b/>
          <w:bCs/>
          <w:spacing w:val="60"/>
        </w:rPr>
        <w:t>Jumad</w:t>
      </w:r>
      <w:proofErr w:type="spellEnd"/>
      <w:r>
        <w:rPr>
          <w:b/>
          <w:bCs/>
          <w:spacing w:val="60"/>
        </w:rPr>
        <w:t xml:space="preserve"> 1, 1448 Hijri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960"/>
        <w:gridCol w:w="960"/>
        <w:gridCol w:w="960"/>
        <w:gridCol w:w="960"/>
        <w:gridCol w:w="960"/>
        <w:gridCol w:w="1100"/>
        <w:gridCol w:w="960"/>
      </w:tblGrid>
      <w:tr w:rsidR="0055762C" w:rsidRPr="0055762C" w14:paraId="7CE768D1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4325E6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B5CBE2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FF7E077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36B309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232DD8E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46A50E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DAD755E" w14:textId="7BEA736B" w:rsidR="0055762C" w:rsidRPr="0055762C" w:rsidRDefault="0094100E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 </w:t>
            </w:r>
            <w:proofErr w:type="spellStart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27C88BE" w14:textId="14CD337D" w:rsidR="0055762C" w:rsidRPr="0055762C" w:rsidRDefault="0094100E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55762C" w:rsidRPr="0055762C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E96A296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3E82BDD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55762C" w:rsidRPr="0055762C" w14:paraId="6FB69D0C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0838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349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91E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A5C9" w14:textId="7BAF8C7C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0D974" w14:textId="42C857F9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2EAE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008E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10A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413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9D1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7:57</w:t>
            </w:r>
          </w:p>
        </w:tc>
      </w:tr>
      <w:tr w:rsidR="0055762C" w:rsidRPr="0055762C" w14:paraId="767DA50D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3D4D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8085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547E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42F46" w14:textId="18AD74B3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67FC7" w14:textId="1AE3B125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30A59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EA4A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0212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446E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2053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7:55</w:t>
            </w:r>
          </w:p>
        </w:tc>
      </w:tr>
      <w:tr w:rsidR="0055762C" w:rsidRPr="0055762C" w14:paraId="569AF043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E0C7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124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FB6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189B" w14:textId="5162B00C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B8E4" w14:textId="2C0F891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DE0B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96D0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643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0DE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B13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7:52</w:t>
            </w:r>
          </w:p>
        </w:tc>
      </w:tr>
      <w:tr w:rsidR="0055762C" w:rsidRPr="0055762C" w14:paraId="2FAF3F24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0D4A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864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4D0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BDD8" w14:textId="52089EF7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5E44F" w14:textId="6B0A4CF4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C4603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5287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E24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AFF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036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7:50</w:t>
            </w:r>
          </w:p>
        </w:tc>
      </w:tr>
      <w:tr w:rsidR="0055762C" w:rsidRPr="0055762C" w14:paraId="38B82F74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0EC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070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335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796F" w14:textId="2FC7451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4F38" w14:textId="05372F8B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32048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086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559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7DD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2C4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7:48</w:t>
            </w:r>
          </w:p>
        </w:tc>
      </w:tr>
      <w:tr w:rsidR="0055762C" w:rsidRPr="0055762C" w14:paraId="47A69F6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4D8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275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030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EAA7" w14:textId="0AB1872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CCA9B" w14:textId="3127A790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5702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6BD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477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2A3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A02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7:46</w:t>
            </w:r>
          </w:p>
        </w:tc>
      </w:tr>
      <w:tr w:rsidR="0055762C" w:rsidRPr="0055762C" w14:paraId="443B0A7C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1FB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B63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6CC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B242" w14:textId="5799AA5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6F03" w14:textId="5953FE67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2822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127A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9E2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EAC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A48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7:43</w:t>
            </w:r>
          </w:p>
        </w:tc>
      </w:tr>
      <w:tr w:rsidR="0055762C" w:rsidRPr="0055762C" w14:paraId="2A8EE150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092C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937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CB5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A326" w14:textId="3D27E18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C604" w14:textId="06538D03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D5FC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CE8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09F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760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168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7:41</w:t>
            </w:r>
          </w:p>
        </w:tc>
      </w:tr>
      <w:tr w:rsidR="0055762C" w:rsidRPr="0055762C" w14:paraId="61D31117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6757B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5CB1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D48A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864CA" w14:textId="3E030A46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F6F79" w14:textId="4E556C87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C469D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D6B19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2599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33EC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C6B7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7:39</w:t>
            </w:r>
          </w:p>
        </w:tc>
      </w:tr>
      <w:tr w:rsidR="0055762C" w:rsidRPr="0055762C" w14:paraId="012979A3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88ED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E9A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7C2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7428" w14:textId="15ADF54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0A02" w14:textId="3E3158F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B2C2A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1E91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665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AE6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EDE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7:37</w:t>
            </w:r>
          </w:p>
        </w:tc>
      </w:tr>
      <w:tr w:rsidR="0055762C" w:rsidRPr="0055762C" w14:paraId="427D6603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223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036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611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7E09" w14:textId="4DA8449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FC841" w14:textId="062F31CF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24D2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1F4C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74A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41C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5D5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7:34</w:t>
            </w:r>
          </w:p>
        </w:tc>
      </w:tr>
      <w:tr w:rsidR="0055762C" w:rsidRPr="0055762C" w14:paraId="543343B2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5CA7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590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F34D" w14:textId="0ECDC968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Jumada-1     </w:t>
            </w:r>
            <w:r w:rsidR="001707E2" w:rsidRPr="001707E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ACAF" w14:textId="4B5C48D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C9C00" w14:textId="5B96948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9917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E6B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7AB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603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7A6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7:32</w:t>
            </w:r>
          </w:p>
        </w:tc>
      </w:tr>
      <w:tr w:rsidR="0055762C" w:rsidRPr="0055762C" w14:paraId="2358741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E20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7C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859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234A" w14:textId="2E636734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8628" w14:textId="3ACC35E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16FD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831D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AF6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C66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013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7:30</w:t>
            </w:r>
          </w:p>
        </w:tc>
      </w:tr>
      <w:tr w:rsidR="0055762C" w:rsidRPr="0055762C" w14:paraId="40986AB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690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325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3D0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EDF6" w14:textId="367AFC79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7EDF5" w14:textId="473D210F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07F9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5E14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152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9A7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63E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7:28</w:t>
            </w:r>
          </w:p>
        </w:tc>
      </w:tr>
      <w:tr w:rsidR="0055762C" w:rsidRPr="0055762C" w14:paraId="2185ED39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C73A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CB7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8F4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0717" w14:textId="27348BD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C4D7" w14:textId="0F2A0821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32A8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15E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CC4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E64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493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7:26</w:t>
            </w:r>
          </w:p>
        </w:tc>
      </w:tr>
      <w:tr w:rsidR="0055762C" w:rsidRPr="0055762C" w14:paraId="5DE6C604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EA6233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604B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081B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CB553" w14:textId="25E5A7C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5104F" w14:textId="5A869EFF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FF9AC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1128B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120F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A354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A388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7:24</w:t>
            </w:r>
          </w:p>
        </w:tc>
      </w:tr>
      <w:tr w:rsidR="0055762C" w:rsidRPr="0055762C" w14:paraId="01545EA0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775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65E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EB9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D5AD" w14:textId="76631E23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74090" w14:textId="798E81A3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54B1B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D9A3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EF4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241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8F3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7:22</w:t>
            </w:r>
          </w:p>
        </w:tc>
      </w:tr>
      <w:tr w:rsidR="0055762C" w:rsidRPr="0055762C" w14:paraId="22BDCCEC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C178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EBE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54B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18B9" w14:textId="53882D88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5C6D" w14:textId="6B1044B8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D6BF1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2BCC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2BC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E56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98B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7:19</w:t>
            </w:r>
          </w:p>
        </w:tc>
      </w:tr>
      <w:tr w:rsidR="0055762C" w:rsidRPr="0055762C" w14:paraId="46458104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39CC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2C9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67E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EFB9" w14:textId="2A47AE5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47C7" w14:textId="6A29467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98604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6C79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07E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916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A7E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7:17</w:t>
            </w:r>
          </w:p>
        </w:tc>
      </w:tr>
      <w:tr w:rsidR="0055762C" w:rsidRPr="0055762C" w14:paraId="5EEE1E4F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5B7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6BA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988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F326" w14:textId="1AF7598E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ACCCD" w14:textId="4C806A24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DF9FB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7DF4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D10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0B9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C10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7:15</w:t>
            </w:r>
          </w:p>
        </w:tc>
      </w:tr>
      <w:tr w:rsidR="0055762C" w:rsidRPr="0055762C" w14:paraId="4166CA51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AFF0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71F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DA3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10E8" w14:textId="1E33674B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5757" w14:textId="7574C20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00943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2773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5C9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EED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382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7:13</w:t>
            </w:r>
          </w:p>
        </w:tc>
      </w:tr>
      <w:tr w:rsidR="0055762C" w:rsidRPr="0055762C" w14:paraId="4FEEB7AB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6E54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4B6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B14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30AF" w14:textId="350E5F65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8A63" w14:textId="1B44E71B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8AA9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4126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144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36C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C52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7:11</w:t>
            </w:r>
          </w:p>
        </w:tc>
      </w:tr>
      <w:tr w:rsidR="0055762C" w:rsidRPr="0055762C" w14:paraId="0AAF3B80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90C0B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FAB3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7E65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CB2DC" w14:textId="036E738C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6632F" w14:textId="3D62B8D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C7E3E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003D7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03BE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6DCD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4034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7:09</w:t>
            </w:r>
          </w:p>
        </w:tc>
      </w:tr>
      <w:tr w:rsidR="0055762C" w:rsidRPr="0055762C" w14:paraId="20BF84DB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5CA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C45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3A4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BFEE" w14:textId="3F536AC5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7F203" w14:textId="0F592B1B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C542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27B2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B51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6D5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02E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7:07</w:t>
            </w:r>
          </w:p>
        </w:tc>
      </w:tr>
      <w:tr w:rsidR="0055762C" w:rsidRPr="0055762C" w14:paraId="5A269AD6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E5881B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47590F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D46356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97BB80A" w14:textId="7E33E825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A5028A2" w14:textId="6AD763F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bottom"/>
            <w:hideMark/>
          </w:tcPr>
          <w:p w14:paraId="60338FE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23EAC8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2:16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DF2C30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5311BF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809C710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6:05</w:t>
            </w:r>
          </w:p>
        </w:tc>
      </w:tr>
      <w:tr w:rsidR="0055762C" w:rsidRPr="0055762C" w14:paraId="47BD6F18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DE69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0D6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14A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69BE" w14:textId="285DD8D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76966" w14:textId="64235E5C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8363E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FD80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2:15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C3C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B6E8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C7A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6:03</w:t>
            </w:r>
          </w:p>
        </w:tc>
      </w:tr>
      <w:tr w:rsidR="0055762C" w:rsidRPr="0055762C" w14:paraId="5666A751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B73F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C95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3C0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F8AB" w14:textId="335389B1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71F7" w14:textId="3BE7E908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CF34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25B6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2:13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7ED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37F9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24B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6:01</w:t>
            </w:r>
          </w:p>
        </w:tc>
      </w:tr>
      <w:tr w:rsidR="0055762C" w:rsidRPr="0055762C" w14:paraId="0BD39C32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A26C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D47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9AC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351E" w14:textId="26D614E2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6B6E" w14:textId="4AE3AA2D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424941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2AD7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2:12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46F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F2F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90D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5:59</w:t>
            </w:r>
          </w:p>
        </w:tc>
      </w:tr>
      <w:tr w:rsidR="0055762C" w:rsidRPr="0055762C" w14:paraId="1ED45D52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F431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E75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27B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FCD5" w14:textId="7DEBE3CF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E77A7" w14:textId="1B046B20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140A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DBD4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2995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239A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A90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5:58</w:t>
            </w:r>
          </w:p>
        </w:tc>
      </w:tr>
      <w:tr w:rsidR="0055762C" w:rsidRPr="0055762C" w14:paraId="0E949858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0CE775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8571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1A9D4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D04C1" w14:textId="5D8F87D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C38AE" w14:textId="138E57E2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F7398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6294F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2:08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BA9EC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27DB3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D3A5B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5:56</w:t>
            </w:r>
          </w:p>
        </w:tc>
      </w:tr>
      <w:tr w:rsidR="0055762C" w:rsidRPr="0055762C" w14:paraId="6E5CDB45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0EEE" w14:textId="77777777" w:rsidR="0055762C" w:rsidRPr="0055762C" w:rsidRDefault="0055762C" w:rsidP="005576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ABAF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Oct-31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2FB7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62D5" w14:textId="665C194D" w:rsidR="0055762C" w:rsidRPr="0055762C" w:rsidRDefault="008D3C61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4800A" w14:textId="56CE47DA" w:rsidR="0055762C" w:rsidRPr="0055762C" w:rsidRDefault="000311B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55762C"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0C072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B3D3" w14:textId="77777777" w:rsidR="0055762C" w:rsidRPr="0055762C" w:rsidRDefault="0055762C" w:rsidP="005576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2:07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7A66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5F3E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8C3D" w14:textId="77777777" w:rsidR="0055762C" w:rsidRPr="0055762C" w:rsidRDefault="0055762C" w:rsidP="005576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5762C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5:54</w:t>
            </w:r>
          </w:p>
        </w:tc>
      </w:tr>
    </w:tbl>
    <w:p w14:paraId="276B9E10" w14:textId="77777777" w:rsidR="0055762C" w:rsidRDefault="0055762C"/>
    <w:p w14:paraId="43E1F650" w14:textId="77777777" w:rsidR="0055762C" w:rsidRDefault="0055762C"/>
    <w:p w14:paraId="4C910D20" w14:textId="77777777" w:rsidR="0055762C" w:rsidRDefault="0055762C"/>
    <w:p w14:paraId="744E663F" w14:textId="77777777" w:rsidR="0055762C" w:rsidRDefault="0055762C"/>
    <w:p w14:paraId="141E6400" w14:textId="77777777" w:rsidR="0055762C" w:rsidRDefault="0055762C"/>
    <w:p w14:paraId="2C687DAE" w14:textId="77777777" w:rsidR="0055762C" w:rsidRDefault="0055762C"/>
    <w:p w14:paraId="00E2AE5F" w14:textId="77777777" w:rsidR="0055762C" w:rsidRDefault="0055762C"/>
    <w:p w14:paraId="704B888A" w14:textId="77777777" w:rsidR="0055762C" w:rsidRPr="00634EE5" w:rsidRDefault="0055762C" w:rsidP="0055762C">
      <w:pPr>
        <w:rPr>
          <w:b/>
          <w:bCs/>
          <w:spacing w:val="60"/>
        </w:rPr>
      </w:pPr>
      <w:r>
        <w:rPr>
          <w:b/>
          <w:bCs/>
          <w:spacing w:val="60"/>
        </w:rPr>
        <w:lastRenderedPageBreak/>
        <w:t xml:space="preserve">|November 2026 CE | </w:t>
      </w:r>
      <w:proofErr w:type="spellStart"/>
      <w:r>
        <w:rPr>
          <w:b/>
          <w:bCs/>
          <w:spacing w:val="60"/>
        </w:rPr>
        <w:t>Jumad</w:t>
      </w:r>
      <w:proofErr w:type="spellEnd"/>
      <w:r>
        <w:rPr>
          <w:b/>
          <w:bCs/>
          <w:spacing w:val="60"/>
        </w:rPr>
        <w:t xml:space="preserve"> 1 &amp; </w:t>
      </w:r>
      <w:proofErr w:type="spellStart"/>
      <w:r>
        <w:rPr>
          <w:b/>
          <w:bCs/>
          <w:spacing w:val="60"/>
        </w:rPr>
        <w:t>Jamad</w:t>
      </w:r>
      <w:proofErr w:type="spellEnd"/>
      <w:r>
        <w:rPr>
          <w:b/>
          <w:bCs/>
          <w:spacing w:val="60"/>
        </w:rPr>
        <w:t xml:space="preserve"> 2, 1448 Hijri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960"/>
        <w:gridCol w:w="960"/>
        <w:gridCol w:w="960"/>
        <w:gridCol w:w="960"/>
        <w:gridCol w:w="960"/>
        <w:gridCol w:w="1100"/>
        <w:gridCol w:w="960"/>
      </w:tblGrid>
      <w:tr w:rsidR="00AE37B4" w:rsidRPr="00AE37B4" w14:paraId="25B62E38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6F3ADA3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D592B38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0DBD77D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CE6AF94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8EA7A16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65A761C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771DB06" w14:textId="0707F171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94100E"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5EC60A0" w14:textId="09CB59B9" w:rsidR="00AE37B4" w:rsidRPr="00AE37B4" w:rsidRDefault="0094100E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843C61A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B137D2F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AE37B4" w:rsidRPr="00AE37B4" w14:paraId="54BCF9F2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F262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83D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0B6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33A6" w14:textId="76438E03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D6136" w14:textId="42A74C5D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3742D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ED00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2:06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EA0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C30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239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5:52</w:t>
            </w:r>
          </w:p>
        </w:tc>
      </w:tr>
      <w:tr w:rsidR="00AE37B4" w:rsidRPr="00AE37B4" w14:paraId="249AA9D4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AB8D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3CF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2D4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745B" w14:textId="18AC10A3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1A64B" w14:textId="27296148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55FE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7796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2:04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9EB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C70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A33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5:50</w:t>
            </w:r>
          </w:p>
        </w:tc>
      </w:tr>
      <w:tr w:rsidR="00AE37B4" w:rsidRPr="00AE37B4" w14:paraId="52AA9072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FCBC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A68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F73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A39D" w14:textId="1C070752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A56F" w14:textId="7985C44B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586A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0A09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2:03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C78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1C4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ADA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5:48</w:t>
            </w:r>
          </w:p>
        </w:tc>
      </w:tr>
      <w:tr w:rsidR="00AE37B4" w:rsidRPr="00AE37B4" w14:paraId="0C164D48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48C4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81D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BC1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E97E" w14:textId="54B0A0EA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5B84" w14:textId="1BC879D8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3C17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3094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2:01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78F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04A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569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5:47</w:t>
            </w:r>
          </w:p>
        </w:tc>
      </w:tr>
      <w:tr w:rsidR="00AE37B4" w:rsidRPr="00AE37B4" w14:paraId="2FD53F39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75E2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37D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292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FABD" w14:textId="171A1FD4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6ED45" w14:textId="74F70C09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923E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BC85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257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165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750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5:45</w:t>
            </w:r>
          </w:p>
        </w:tc>
      </w:tr>
      <w:tr w:rsidR="00AE37B4" w:rsidRPr="00AE37B4" w14:paraId="5DFF1BBD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731AB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93D4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14DB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F8620" w14:textId="6043D44A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9643F" w14:textId="4495BACB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87B10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E77C3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54C1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5809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350C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5:42</w:t>
            </w:r>
          </w:p>
        </w:tc>
      </w:tr>
      <w:tr w:rsidR="00AE37B4" w:rsidRPr="00AE37B4" w14:paraId="597066F4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1C82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662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494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F17A" w14:textId="253417A4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59025" w14:textId="3F2BCB99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77F1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1A54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FB7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838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C68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5:41</w:t>
            </w:r>
          </w:p>
        </w:tc>
      </w:tr>
      <w:tr w:rsidR="00AE37B4" w:rsidRPr="00AE37B4" w14:paraId="67E29EC7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96E6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E3D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E41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E054" w14:textId="5A7BB29D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FB7ED" w14:textId="0E2E7BDC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EFEEE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7AF8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434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C3B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79C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5:39</w:t>
            </w:r>
          </w:p>
        </w:tc>
      </w:tr>
      <w:tr w:rsidR="00AE37B4" w:rsidRPr="00AE37B4" w14:paraId="539869ED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2503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D37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202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D91B" w14:textId="5680082D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9F3A" w14:textId="28526125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6335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433A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E6A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912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00E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5:37</w:t>
            </w:r>
          </w:p>
        </w:tc>
      </w:tr>
      <w:tr w:rsidR="00AE37B4" w:rsidRPr="00AE37B4" w14:paraId="58F520C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7D2B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ACD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B1B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2AAE" w14:textId="08C689B5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FD39" w14:textId="7B658115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F4D6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05CB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F80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7EE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434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5:36</w:t>
            </w:r>
          </w:p>
        </w:tc>
      </w:tr>
      <w:tr w:rsidR="00AE37B4" w:rsidRPr="00AE37B4" w14:paraId="03F7DB11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52E8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607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0C21" w14:textId="1915DCD2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Jumada-2      </w:t>
            </w:r>
            <w:r w:rsid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C036B2" w:rsidRPr="00C036B2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FF5E" w14:textId="439D92AF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18786" w14:textId="00160F20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8F95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7540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D38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62C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D8B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5:34</w:t>
            </w:r>
          </w:p>
        </w:tc>
      </w:tr>
      <w:tr w:rsidR="00AE37B4" w:rsidRPr="00AE37B4" w14:paraId="1D2B73B6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C9B5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F6E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CC3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0F7C" w14:textId="0F112AAE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5AFB0" w14:textId="694EE1EA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1A9C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5C5C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152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64F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6C9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5:33</w:t>
            </w:r>
          </w:p>
        </w:tc>
      </w:tr>
      <w:tr w:rsidR="00AE37B4" w:rsidRPr="00AE37B4" w14:paraId="4F8BC5D8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2CFF4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F09E6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8C7C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5F823" w14:textId="209F064B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D2984" w14:textId="123DBD0E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8E556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FA0A5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2C25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5783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29BB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5:31</w:t>
            </w:r>
          </w:p>
        </w:tc>
      </w:tr>
      <w:tr w:rsidR="00AE37B4" w:rsidRPr="00AE37B4" w14:paraId="70302945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C291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F90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B4B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AFE4" w14:textId="0FC11DC0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CBA22" w14:textId="658A8A8A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D916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06CA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30F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A62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52D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5:30</w:t>
            </w:r>
          </w:p>
        </w:tc>
      </w:tr>
      <w:tr w:rsidR="00AE37B4" w:rsidRPr="00AE37B4" w14:paraId="48F33B17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1F20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C73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A85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5CDB" w14:textId="7E9F128E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51C32" w14:textId="0EF1C2C7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76D7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B2F7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6D9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4A9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407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5:29</w:t>
            </w:r>
          </w:p>
        </w:tc>
      </w:tr>
      <w:tr w:rsidR="00AE37B4" w:rsidRPr="00AE37B4" w14:paraId="76201ADF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CDDA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FEA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6FE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F611" w14:textId="3797E08D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BB66" w14:textId="6BC9FC52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8B0E0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D697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285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328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4E7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5:27</w:t>
            </w:r>
          </w:p>
        </w:tc>
      </w:tr>
      <w:tr w:rsidR="00AE37B4" w:rsidRPr="00AE37B4" w14:paraId="537B810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CF94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304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6FD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EAA9" w14:textId="588E4A94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3CB9" w14:textId="3EE1C030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64B3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634D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6C4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711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CAB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5:26</w:t>
            </w:r>
          </w:p>
        </w:tc>
      </w:tr>
      <w:tr w:rsidR="00AE37B4" w:rsidRPr="00AE37B4" w14:paraId="2CE4FA9F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E73A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808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6AF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E24A" w14:textId="65CFE2EF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E0DF1" w14:textId="7596C893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9C75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5681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51C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157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627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5:25</w:t>
            </w:r>
          </w:p>
        </w:tc>
      </w:tr>
      <w:tr w:rsidR="00AE37B4" w:rsidRPr="00AE37B4" w14:paraId="6611F482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709D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227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B4A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610E" w14:textId="7341DC7D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A2F9F" w14:textId="3499B91F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1E94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7F8B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D22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407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F43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5:24</w:t>
            </w:r>
          </w:p>
        </w:tc>
      </w:tr>
      <w:tr w:rsidR="00AE37B4" w:rsidRPr="00AE37B4" w14:paraId="4E2D95C5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E10F7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DC99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B9B5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3519E" w14:textId="40B4964E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EDB49" w14:textId="085FAEB6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BF64E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E9C2E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A554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619A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1D5A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5:23</w:t>
            </w:r>
          </w:p>
        </w:tc>
      </w:tr>
      <w:tr w:rsidR="00AE37B4" w:rsidRPr="00AE37B4" w14:paraId="3F99C5F6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9250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E88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026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DE17" w14:textId="6AF70194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0CCC" w14:textId="59BE246D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2ABE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7752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3E9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CF8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AD1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5:22</w:t>
            </w:r>
          </w:p>
        </w:tc>
      </w:tr>
      <w:tr w:rsidR="00AE37B4" w:rsidRPr="00AE37B4" w14:paraId="452AFE11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4536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F01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D3D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8487" w14:textId="21048367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EE34" w14:textId="6E885F28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D45D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1F65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2F9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D1A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BBF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5:21</w:t>
            </w:r>
          </w:p>
        </w:tc>
      </w:tr>
      <w:tr w:rsidR="00AE37B4" w:rsidRPr="00AE37B4" w14:paraId="1A0247FA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B336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DAB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458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CB24" w14:textId="4531CAFA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1D63" w14:textId="00B78183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C3BC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0356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C83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CFB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37A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5:20</w:t>
            </w:r>
          </w:p>
        </w:tc>
      </w:tr>
      <w:tr w:rsidR="00AE37B4" w:rsidRPr="00AE37B4" w14:paraId="0C92D0DC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FA8A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6D3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35E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5447" w14:textId="2244BA61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82093" w14:textId="1AF03B5C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6A01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43E9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378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455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605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5:19</w:t>
            </w:r>
          </w:p>
        </w:tc>
      </w:tr>
      <w:tr w:rsidR="00AE37B4" w:rsidRPr="00AE37B4" w14:paraId="3F5864E0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46EF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35D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311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53D1" w14:textId="41AEE1BF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65F3" w14:textId="0D21F7D1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6D9C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20C5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2D5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1B2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6C9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</w:tr>
      <w:tr w:rsidR="00AE37B4" w:rsidRPr="00AE37B4" w14:paraId="041572A0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A98F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B80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BFA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6514" w14:textId="6D17334D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69F6" w14:textId="6B2CBF2A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3D6F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77FB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9F2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027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852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5:17</w:t>
            </w:r>
          </w:p>
        </w:tc>
      </w:tr>
      <w:tr w:rsidR="00AE37B4" w:rsidRPr="00AE37B4" w14:paraId="7F551B42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B0E9C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C502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2B23E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D6959" w14:textId="2E1805CA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F7504" w14:textId="56D8BA33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88F3B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9B3F4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96BA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3177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731F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5:16</w:t>
            </w:r>
          </w:p>
        </w:tc>
      </w:tr>
      <w:tr w:rsidR="00AE37B4" w:rsidRPr="00AE37B4" w14:paraId="20056C60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B234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5F3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913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4C84" w14:textId="6AA2D0C0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33C1" w14:textId="536C2725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F37C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82EA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0D6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B2F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387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5:15</w:t>
            </w:r>
          </w:p>
        </w:tc>
      </w:tr>
      <w:tr w:rsidR="00AE37B4" w:rsidRPr="00AE37B4" w14:paraId="439842FF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605E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A02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011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BD46" w14:textId="032F42B3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21240" w14:textId="77269081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309B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F9F5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156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E63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A4B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5:14</w:t>
            </w:r>
          </w:p>
        </w:tc>
      </w:tr>
      <w:tr w:rsidR="00AE37B4" w:rsidRPr="00AE37B4" w14:paraId="4A1A576D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F8CB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5A8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Nov-30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3A7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D022" w14:textId="471E848D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C6737" w14:textId="1D828B71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0920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09B6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458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72D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620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</w:tr>
    </w:tbl>
    <w:p w14:paraId="1E3EE999" w14:textId="37CB02DB" w:rsidR="00AE37B4" w:rsidRDefault="00AE37B4" w:rsidP="008D3C61"/>
    <w:p w14:paraId="4978BD4F" w14:textId="77777777" w:rsidR="00AE37B4" w:rsidRDefault="00AE37B4"/>
    <w:p w14:paraId="7657B4BB" w14:textId="77777777" w:rsidR="00AE37B4" w:rsidRDefault="00AE37B4"/>
    <w:p w14:paraId="02DD7DA9" w14:textId="77777777" w:rsidR="00AE37B4" w:rsidRDefault="00AE37B4"/>
    <w:p w14:paraId="255A6C74" w14:textId="77777777" w:rsidR="00AE37B4" w:rsidRDefault="00AE37B4"/>
    <w:p w14:paraId="293F4494" w14:textId="77777777" w:rsidR="00AE37B4" w:rsidRDefault="00AE37B4"/>
    <w:p w14:paraId="23E86377" w14:textId="77777777" w:rsidR="00AE37B4" w:rsidRPr="00634EE5" w:rsidRDefault="00AE37B4" w:rsidP="00AE37B4">
      <w:pPr>
        <w:rPr>
          <w:b/>
          <w:bCs/>
          <w:spacing w:val="60"/>
        </w:rPr>
      </w:pPr>
      <w:r>
        <w:rPr>
          <w:b/>
          <w:bCs/>
          <w:spacing w:val="60"/>
        </w:rPr>
        <w:t xml:space="preserve">|December 2026 CE | </w:t>
      </w:r>
      <w:proofErr w:type="spellStart"/>
      <w:r>
        <w:rPr>
          <w:b/>
          <w:bCs/>
          <w:spacing w:val="60"/>
        </w:rPr>
        <w:t>Jumad</w:t>
      </w:r>
      <w:proofErr w:type="spellEnd"/>
      <w:r>
        <w:rPr>
          <w:b/>
          <w:bCs/>
          <w:spacing w:val="60"/>
        </w:rPr>
        <w:t xml:space="preserve"> 2 &amp; Rajab 1448 Hijri</w:t>
      </w:r>
    </w:p>
    <w:tbl>
      <w:tblPr>
        <w:tblW w:w="10203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423"/>
        <w:gridCol w:w="960"/>
        <w:gridCol w:w="960"/>
        <w:gridCol w:w="960"/>
        <w:gridCol w:w="960"/>
        <w:gridCol w:w="960"/>
        <w:gridCol w:w="1100"/>
        <w:gridCol w:w="960"/>
      </w:tblGrid>
      <w:tr w:rsidR="00AE37B4" w:rsidRPr="00AE37B4" w14:paraId="30A99B79" w14:textId="77777777" w:rsidTr="00966A8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59F4AAC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B00809A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1D525ECD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Islamic Date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C0BA38E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Fajr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58E6A8E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Sunrise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39AC00D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Zuhr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2C66CDF" w14:textId="1D343D11" w:rsidR="00AE37B4" w:rsidRPr="00AE37B4" w:rsidRDefault="0094100E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AE37B4"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AE37B4"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14B58B1" w14:textId="45193E9C" w:rsidR="00C779A1" w:rsidRPr="00AE37B4" w:rsidRDefault="0094100E" w:rsidP="00C77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94100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Asr </w:t>
            </w:r>
            <w:proofErr w:type="spellStart"/>
            <w:r w:rsidR="00AE37B4"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Mithl</w:t>
            </w:r>
            <w:proofErr w:type="spellEnd"/>
            <w:r w:rsidR="00AE37B4" w:rsidRPr="00AE37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2964231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Maghrib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9760BA6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Isha</w:t>
            </w:r>
          </w:p>
        </w:tc>
      </w:tr>
      <w:tr w:rsidR="00AE37B4" w:rsidRPr="00AE37B4" w14:paraId="708820DB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4553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6F3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Dec-01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B11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12A8" w14:textId="0239542B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07333" w14:textId="342C3B27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03FE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2243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37A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27A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588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5:12</w:t>
            </w:r>
          </w:p>
        </w:tc>
      </w:tr>
      <w:tr w:rsidR="00AE37B4" w:rsidRPr="00AE37B4" w14:paraId="4BE183C2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633A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70A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Dec-02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771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6EF7" w14:textId="6C5EA978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0CCE8" w14:textId="1FE61D7D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1853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A43C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8B6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E70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C87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5:12</w:t>
            </w:r>
          </w:p>
        </w:tc>
      </w:tr>
      <w:tr w:rsidR="00AE37B4" w:rsidRPr="00AE37B4" w14:paraId="56BF4213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783A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1F3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3CA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B63F" w14:textId="0698551D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7817" w14:textId="5A06017A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62BEB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E47F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D0C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1B3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150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5:11</w:t>
            </w:r>
          </w:p>
        </w:tc>
      </w:tr>
      <w:tr w:rsidR="00AE37B4" w:rsidRPr="00AE37B4" w14:paraId="3B808972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6A40E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055B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Dec-04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478B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8CACB" w14:textId="1D05EEF6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8A94F" w14:textId="33738096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B4143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6322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2E63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5D3A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545B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5:11</w:t>
            </w:r>
          </w:p>
        </w:tc>
      </w:tr>
      <w:tr w:rsidR="00AE37B4" w:rsidRPr="00AE37B4" w14:paraId="747C6C5C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BFF1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5F1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97D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6880" w14:textId="07AD1A67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5DC55" w14:textId="7118B71B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256A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6A8F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CFA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51F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61F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</w:tr>
      <w:tr w:rsidR="00AE37B4" w:rsidRPr="00AE37B4" w14:paraId="2DF66648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F164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7FC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Dec-06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48E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2ADF" w14:textId="16DA9C64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B70E6" w14:textId="5C3584FD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6F0C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2E13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627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9D9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513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</w:tr>
      <w:tr w:rsidR="00AE37B4" w:rsidRPr="00AE37B4" w14:paraId="12D56750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98D1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80C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95D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A974" w14:textId="5BAE59EE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68CE6" w14:textId="0C3BB342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8318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6640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822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41B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468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</w:tr>
      <w:tr w:rsidR="00AE37B4" w:rsidRPr="00AE37B4" w14:paraId="6AAC06A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195E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FE0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4B8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FD97" w14:textId="4ABCE2BE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091DA" w14:textId="69589A2E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825B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EA27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A4D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DC8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CE8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</w:tr>
      <w:tr w:rsidR="00AE37B4" w:rsidRPr="00AE37B4" w14:paraId="3C2E3775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21CB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47C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Dec-09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9D3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1D2D" w14:textId="4B536059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3664" w14:textId="071FC130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77BA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DA5D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DEB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6CB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93B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</w:tr>
      <w:tr w:rsidR="00AE37B4" w:rsidRPr="00AE37B4" w14:paraId="4FD7EE23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5FE4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863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DF3F" w14:textId="6E5CDD5F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Rajab      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AE37B4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="00357A0F" w:rsidRPr="00357A0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7536" w14:textId="58A4218E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8617" w14:textId="6843062F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DE24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2B17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F50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3DE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50D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</w:tr>
      <w:tr w:rsidR="00AE37B4" w:rsidRPr="00AE37B4" w14:paraId="2DD57E87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7A5DC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2BE0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16CA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25FDD" w14:textId="2BA81BA7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4A4C8" w14:textId="6E51184E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42847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0B427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C1DB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D2F1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3E92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</w:tr>
      <w:tr w:rsidR="00AE37B4" w:rsidRPr="00AE37B4" w14:paraId="0087CAAC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BB56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B83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1E6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0C99" w14:textId="6B39B20D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20A9F" w14:textId="381E635E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8E42B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2EDC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999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36B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8DF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</w:tr>
      <w:tr w:rsidR="00AE37B4" w:rsidRPr="00AE37B4" w14:paraId="381002ED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D3B7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0C4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6A9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ED2F" w14:textId="1F709B81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D051C" w14:textId="00D6F0E2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9BF4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11:59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611C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14A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842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F5A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</w:tr>
      <w:tr w:rsidR="00AE37B4" w:rsidRPr="00AE37B4" w14:paraId="52BDFC4D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1038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112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ED9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EE8D" w14:textId="3E0A643A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5825E" w14:textId="50E3B883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746C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6EEC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238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036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6EF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</w:tr>
      <w:tr w:rsidR="00AE37B4" w:rsidRPr="00AE37B4" w14:paraId="15815F38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ED43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14A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56E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C3C4" w14:textId="2FB3E009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2CF6" w14:textId="4B2A4C16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55D5D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CE40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5BD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4B3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ECA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</w:tr>
      <w:tr w:rsidR="00AE37B4" w:rsidRPr="00AE37B4" w14:paraId="73DAEEA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A2B0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0E6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944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36FE" w14:textId="22A68061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387E4" w14:textId="30B5CCC6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0F29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96F9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A71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CF7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694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5:09</w:t>
            </w:r>
          </w:p>
        </w:tc>
      </w:tr>
      <w:tr w:rsidR="00AE37B4" w:rsidRPr="00AE37B4" w14:paraId="31D3AB05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8F69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6EE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AA3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34EF" w14:textId="6897CB2C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681C6" w14:textId="497D872B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D77A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ED4E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B1C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4DC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8CE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</w:tr>
      <w:tr w:rsidR="00AE37B4" w:rsidRPr="00AE37B4" w14:paraId="6355041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4AE64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3086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6E5C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92B19" w14:textId="225A5132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7664D" w14:textId="6FB76225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DC7A8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47B3C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874A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00BE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86541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</w:tr>
      <w:tr w:rsidR="00AE37B4" w:rsidRPr="00AE37B4" w14:paraId="5D4E9B89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E636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945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791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683C" w14:textId="7DE9A874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8975" w14:textId="693D2A5D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A282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CB37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F5D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127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605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</w:tr>
      <w:tr w:rsidR="00AE37B4" w:rsidRPr="00AE37B4" w14:paraId="72D0BBE3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C91D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180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A59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00F4" w14:textId="07F05A50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75BB8" w14:textId="6A8F149D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6897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5A67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DAB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5CC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092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5:10</w:t>
            </w:r>
          </w:p>
        </w:tc>
      </w:tr>
      <w:tr w:rsidR="00AE37B4" w:rsidRPr="00AE37B4" w14:paraId="75D79FF1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DF70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9BC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4E8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6916" w14:textId="2AC55F65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34E0" w14:textId="0E16BB48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364F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7428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8C6A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996E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42E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5:11</w:t>
            </w:r>
          </w:p>
        </w:tc>
      </w:tr>
      <w:tr w:rsidR="00AE37B4" w:rsidRPr="00AE37B4" w14:paraId="20A30D84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C793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495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661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6D00" w14:textId="70E95F3C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8187" w14:textId="191B7062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D5DA6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8540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D98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758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63B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5:11</w:t>
            </w:r>
          </w:p>
        </w:tc>
      </w:tr>
      <w:tr w:rsidR="00AE37B4" w:rsidRPr="00AE37B4" w14:paraId="605C72DC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570C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35E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06B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EF6D" w14:textId="43F76DD1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6167C" w14:textId="4CB30E0F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941E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1C5F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34D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DFA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A33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5:12</w:t>
            </w:r>
          </w:p>
        </w:tc>
      </w:tr>
      <w:tr w:rsidR="00AE37B4" w:rsidRPr="00AE37B4" w14:paraId="7810B74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41C1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6F2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873B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CEA1" w14:textId="063CCFDC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2DB6B" w14:textId="0C2F209B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8650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5AA5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4B4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B1E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30E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</w:tr>
      <w:tr w:rsidR="00AE37B4" w:rsidRPr="00AE37B4" w14:paraId="4FD0F939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528EB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F835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E240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9EE33" w14:textId="65FED1BC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3EE72" w14:textId="070294E8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FF760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02351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7B16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E2B4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F926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5:13</w:t>
            </w:r>
          </w:p>
        </w:tc>
      </w:tr>
      <w:tr w:rsidR="00AE37B4" w:rsidRPr="00AE37B4" w14:paraId="2A88F7A4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DE32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D98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5D04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47E8" w14:textId="7BC0F694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666E0" w14:textId="09173D69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55FD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907E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sz w:val="24"/>
                <w:szCs w:val="24"/>
                <w:lang w:eastAsia="en-GB"/>
              </w:rPr>
              <w:t>1:41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1B2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5CF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3383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5:14</w:t>
            </w:r>
          </w:p>
        </w:tc>
      </w:tr>
      <w:tr w:rsidR="00AE37B4" w:rsidRPr="00AE37B4" w14:paraId="5ACED5B6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1A41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1AF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1A8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675F" w14:textId="34C09170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A5A51" w14:textId="5B9B904D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7A5B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85CD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D52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FE2E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E96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5:15</w:t>
            </w:r>
          </w:p>
        </w:tc>
      </w:tr>
      <w:tr w:rsidR="00AE37B4" w:rsidRPr="00AE37B4" w14:paraId="00C7671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87A0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DD2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7E8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0A6F" w14:textId="5A985153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4098E" w14:textId="79FBCBC9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F867F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7DFE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5A8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E468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2AE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5:16</w:t>
            </w:r>
          </w:p>
        </w:tc>
      </w:tr>
      <w:tr w:rsidR="00AE37B4" w:rsidRPr="00AE37B4" w14:paraId="71A7124E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87CB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62C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E84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C029" w14:textId="2074BC9D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D2F7" w14:textId="4BC5DADA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C210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C8F7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6C06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CFD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29C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5:17</w:t>
            </w:r>
          </w:p>
        </w:tc>
      </w:tr>
      <w:tr w:rsidR="00AE37B4" w:rsidRPr="00AE37B4" w14:paraId="0512F7B9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3824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960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0899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93B2" w14:textId="3974963F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903C2" w14:textId="0069A85A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1F920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1DAF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B357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F89C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30A5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5:17</w:t>
            </w:r>
          </w:p>
        </w:tc>
      </w:tr>
      <w:tr w:rsidR="00AE37B4" w:rsidRPr="00AE37B4" w14:paraId="5DFD532D" w14:textId="77777777" w:rsidTr="00966A8E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1626" w14:textId="77777777" w:rsidR="00AE37B4" w:rsidRPr="00AE37B4" w:rsidRDefault="00AE37B4" w:rsidP="00AE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948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Dec-31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1DDD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6A92" w14:textId="48B4C61A" w:rsidR="00AE37B4" w:rsidRPr="00AE37B4" w:rsidRDefault="008D3C61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D4139" w14:textId="706C3F49" w:rsidR="00AE37B4" w:rsidRPr="00AE37B4" w:rsidRDefault="000311BC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  <w:r w:rsidR="00AE37B4"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C0DE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12:08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7431" w14:textId="77777777" w:rsidR="00AE37B4" w:rsidRPr="00AE37B4" w:rsidRDefault="00AE37B4" w:rsidP="00AE37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5FC1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2:14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54CA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B5E2" w14:textId="77777777" w:rsidR="00AE37B4" w:rsidRPr="00AE37B4" w:rsidRDefault="00AE37B4" w:rsidP="00AE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AE37B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5:18</w:t>
            </w:r>
          </w:p>
        </w:tc>
      </w:tr>
    </w:tbl>
    <w:p w14:paraId="79640D8B" w14:textId="77777777" w:rsidR="00AE37B4" w:rsidRDefault="00AE37B4"/>
    <w:sectPr w:rsidR="00AE37B4" w:rsidSect="00ED67A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2D3B" w14:textId="77777777" w:rsidR="00F312A5" w:rsidRDefault="00F312A5">
      <w:pPr>
        <w:spacing w:after="0" w:line="240" w:lineRule="auto"/>
      </w:pPr>
      <w:r>
        <w:separator/>
      </w:r>
    </w:p>
  </w:endnote>
  <w:endnote w:type="continuationSeparator" w:id="0">
    <w:p w14:paraId="08EBBC2C" w14:textId="77777777" w:rsidR="00F312A5" w:rsidRDefault="00F3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918A" w14:textId="77777777" w:rsidR="00895D0A" w:rsidRDefault="00966A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B2C69" wp14:editId="357389BE">
              <wp:simplePos x="0" y="0"/>
              <wp:positionH relativeFrom="column">
                <wp:posOffset>-228600</wp:posOffset>
              </wp:positionH>
              <wp:positionV relativeFrom="paragraph">
                <wp:posOffset>-200025</wp:posOffset>
              </wp:positionV>
              <wp:extent cx="6248400" cy="457200"/>
              <wp:effectExtent l="0" t="0" r="0" b="0"/>
              <wp:wrapNone/>
              <wp:docPr id="10519267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23860" w14:textId="77777777" w:rsidR="00895D0A" w:rsidRPr="00FF6DB0" w:rsidRDefault="00966A8E" w:rsidP="00FF6DB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F6DB0">
                            <w:rPr>
                              <w:b/>
                              <w:sz w:val="20"/>
                              <w:szCs w:val="20"/>
                            </w:rPr>
                            <w:t xml:space="preserve">Prepared by: </w:t>
                          </w:r>
                          <w:r w:rsidRPr="00FF6DB0">
                            <w:rPr>
                              <w:bCs/>
                              <w:sz w:val="20"/>
                              <w:szCs w:val="20"/>
                            </w:rPr>
                            <w:t>London Salah Timetable Unified Ulama Committee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t xml:space="preserve"> Tel: 0207 7905166 Tel: 02072473787</w:t>
                          </w:r>
                        </w:p>
                        <w:p w14:paraId="08899E9C" w14:textId="77777777" w:rsidR="00895D0A" w:rsidRDefault="00895D0A" w:rsidP="0056526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8CB2C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8pt;margin-top:-15.75pt;width:49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" filled="f" stroked="f">
              <v:textbox>
                <w:txbxContent>
                  <w:p w14:paraId="54923860" w14:textId="77777777" w:rsidR="00895D0A" w:rsidRPr="00FF6DB0" w:rsidRDefault="00000000" w:rsidP="00FF6DB0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FF6DB0">
                      <w:rPr>
                        <w:b/>
                        <w:sz w:val="20"/>
                        <w:szCs w:val="20"/>
                      </w:rPr>
                      <w:t xml:space="preserve">Prepared by: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FF6DB0">
                          <w:rPr>
                            <w:bCs/>
                            <w:sz w:val="20"/>
                            <w:szCs w:val="20"/>
                          </w:rPr>
                          <w:t>London</w:t>
                        </w:r>
                      </w:smartTag>
                    </w:smartTag>
                    <w:r w:rsidRPr="00FF6DB0">
                      <w:rPr>
                        <w:bCs/>
                        <w:sz w:val="20"/>
                        <w:szCs w:val="20"/>
                      </w:rPr>
                      <w:t xml:space="preserve"> Salah Timetable Unified Ulama Committee</w:t>
                    </w:r>
                    <w:r>
                      <w:rPr>
                        <w:bCs/>
                        <w:sz w:val="20"/>
                        <w:szCs w:val="20"/>
                      </w:rPr>
                      <w:t xml:space="preserve"> Tel: 0207 7905166 Tel: 02072473787</w:t>
                    </w:r>
                  </w:p>
                  <w:p w14:paraId="08899E9C" w14:textId="77777777" w:rsidR="00895D0A" w:rsidRDefault="00895D0A" w:rsidP="0056526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B9A0" w14:textId="77777777" w:rsidR="00F312A5" w:rsidRDefault="00F312A5">
      <w:pPr>
        <w:spacing w:after="0" w:line="240" w:lineRule="auto"/>
      </w:pPr>
      <w:r>
        <w:separator/>
      </w:r>
    </w:p>
  </w:footnote>
  <w:footnote w:type="continuationSeparator" w:id="0">
    <w:p w14:paraId="762652CC" w14:textId="77777777" w:rsidR="00F312A5" w:rsidRDefault="00F3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75F0" w14:textId="77777777" w:rsidR="00895D0A" w:rsidRDefault="00895D0A" w:rsidP="008B2B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9C"/>
    <w:rsid w:val="000311BC"/>
    <w:rsid w:val="00090FD9"/>
    <w:rsid w:val="001707E2"/>
    <w:rsid w:val="001A060C"/>
    <w:rsid w:val="00201C09"/>
    <w:rsid w:val="002627BF"/>
    <w:rsid w:val="002A18A1"/>
    <w:rsid w:val="00300D17"/>
    <w:rsid w:val="00357A0F"/>
    <w:rsid w:val="00412365"/>
    <w:rsid w:val="0055369C"/>
    <w:rsid w:val="0055762C"/>
    <w:rsid w:val="005F737B"/>
    <w:rsid w:val="00623774"/>
    <w:rsid w:val="006B1F63"/>
    <w:rsid w:val="006D6CF1"/>
    <w:rsid w:val="006E6DD4"/>
    <w:rsid w:val="00740668"/>
    <w:rsid w:val="008579E2"/>
    <w:rsid w:val="00895D0A"/>
    <w:rsid w:val="008B2FD2"/>
    <w:rsid w:val="008D3C61"/>
    <w:rsid w:val="009034B1"/>
    <w:rsid w:val="009331B2"/>
    <w:rsid w:val="0094100E"/>
    <w:rsid w:val="00954C80"/>
    <w:rsid w:val="00966A8E"/>
    <w:rsid w:val="00976AA4"/>
    <w:rsid w:val="009E1E3F"/>
    <w:rsid w:val="009E547C"/>
    <w:rsid w:val="00A0031B"/>
    <w:rsid w:val="00AC6D96"/>
    <w:rsid w:val="00AE37B4"/>
    <w:rsid w:val="00C036B2"/>
    <w:rsid w:val="00C27AA1"/>
    <w:rsid w:val="00C779A1"/>
    <w:rsid w:val="00CA0808"/>
    <w:rsid w:val="00CE5B55"/>
    <w:rsid w:val="00D835D8"/>
    <w:rsid w:val="00D837E2"/>
    <w:rsid w:val="00E16462"/>
    <w:rsid w:val="00EA56FF"/>
    <w:rsid w:val="00ED67A0"/>
    <w:rsid w:val="00F312A5"/>
    <w:rsid w:val="00F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ABA2"/>
  <w15:chartTrackingRefBased/>
  <w15:docId w15:val="{BEF996F6-CCB7-4FBD-A9DC-8F1BCBB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6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6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6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6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69C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5369C"/>
  </w:style>
  <w:style w:type="paragraph" w:styleId="Header">
    <w:name w:val="header"/>
    <w:basedOn w:val="Normal"/>
    <w:link w:val="HeaderChar"/>
    <w:rsid w:val="005536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5536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536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5536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8105-BDA4-4EDB-9554-39629EF0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Zaman</dc:creator>
  <cp:keywords/>
  <dc:description/>
  <cp:lastModifiedBy>Mizanur Rahman</cp:lastModifiedBy>
  <cp:revision>70</cp:revision>
  <cp:lastPrinted>2025-09-02T12:36:00Z</cp:lastPrinted>
  <dcterms:created xsi:type="dcterms:W3CDTF">2025-09-02T12:12:00Z</dcterms:created>
  <dcterms:modified xsi:type="dcterms:W3CDTF">2026-02-10T22:59:00Z</dcterms:modified>
</cp:coreProperties>
</file>